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39c6" w14:textId="ad33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тоқыма" жауапкершілігі шектеулі серіктестігіне газ құбыры желілерін орналастыру үшін 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Отырар ауыл округі әкімінің 2025 жылғы 20 қазандағы № 87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Отырар ауыл округінің әкімі ШЕШІМ ЕТЕМІН:</w:t>
      </w:r>
    </w:p>
    <w:bookmarkEnd w:id="0"/>
    <w:bookmarkStart w:name="z2" w:id="1"/>
    <w:p>
      <w:pPr>
        <w:spacing w:after="0"/>
        <w:ind w:left="0"/>
        <w:jc w:val="both"/>
      </w:pPr>
      <w:r>
        <w:rPr>
          <w:rFonts w:ascii="Times New Roman"/>
          <w:b w:val="false"/>
          <w:i w:val="false"/>
          <w:color w:val="000000"/>
          <w:sz w:val="28"/>
        </w:rPr>
        <w:t>
      1. "Түркістан тоқыма" жауапкершілігі шектеулі серіктестігіне газ құбырының желілерін орналастыру үшін осы шешімнің қосымшасына сәйкес жердің меншік иелері мен жер пайдаланушылардан алып қоймастан жер учаскелерінде 48 (қырық сегіз) жыл 11 (он бір)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Отырар ауданы әкімдігінің "Отырар ауыл округі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 ресми жарияланғаннан кейін оны ауыл округі әкімінің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бас маман жер инспекторы Т.Тастанбековке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Б.Төлбасы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ауыл округі әкімінің</w:t>
            </w:r>
            <w:r>
              <w:br/>
            </w:r>
            <w:r>
              <w:rPr>
                <w:rFonts w:ascii="Times New Roman"/>
                <w:b w:val="false"/>
                <w:i w:val="false"/>
                <w:color w:val="000000"/>
                <w:sz w:val="20"/>
              </w:rPr>
              <w:t>20___жылғы "______"_____</w:t>
            </w:r>
            <w:r>
              <w:br/>
            </w:r>
            <w:r>
              <w:rPr>
                <w:rFonts w:ascii="Times New Roman"/>
                <w:b w:val="false"/>
                <w:i w:val="false"/>
                <w:color w:val="000000"/>
                <w:sz w:val="20"/>
              </w:rPr>
              <w:t>№____ шешіміне қосымша</w:t>
            </w:r>
          </w:p>
        </w:tc>
      </w:tr>
    </w:tbl>
    <w:p>
      <w:pPr>
        <w:spacing w:after="0"/>
        <w:ind w:left="0"/>
        <w:jc w:val="left"/>
      </w:pPr>
      <w:r>
        <w:rPr>
          <w:rFonts w:ascii="Times New Roman"/>
          <w:b/>
          <w:i w:val="false"/>
          <w:color w:val="000000"/>
        </w:rPr>
        <w:t xml:space="preserve"> Түркістан облысы Отырар ауданы Отырар ауыл округі М.Шойманов ауылы аумағында орналасқан "Түркістан тоқыма" жауапкершілігі шектеулі серіктестігіне газ құбырының желілерін орналастыру үшін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меншік иесі немесе жер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құқық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құрылысына кіретін жер көлемі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19294004369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 ауыл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Акинбеков Кауымбай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19294004184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Дуйсебаева Тынышкул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және қолданыстағы тұрғын үйді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рәсімделген жер пайдаланушылар жер телімдері,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рәсімделмеген елді мекен жерінен жер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