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1ce4" w14:textId="2311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2024 жылғы 24 желт&amp;#172;оқсандағы № 22/126-VIІІ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2025 жылғы 24 желтоқсандағы № 31/181-VIII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"2025-2027 жылдарға арналған аудандық бюджет туралы" 2024 жылғы 24 желтоқсандағы №22/126-VIІІ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Отырар ауданының 2025-2027 жылдарға арналған аудандық бюджеті тиісінше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12 635 118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3 693 725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8 906 826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12 848 814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29 634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-243 330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243 330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213 696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31/181-VIII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