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5ece" w14:textId="a555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2024 жылғы 24 желтоқсандағы № 22/126-VIІІ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2025 жылғы 5 желтоқсандағы № 30/171-VIІІ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аудандық мәслихатының "2025-2027 жылдарға арналған аудандық бюджет туралы" 2024 жылғы 24 желтоқсандағы №22/126-VIІІ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Отырар ауданының 2025-2027 жылдарға арналған аудандық бюджеті тиісінше 1, 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12 666 118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3 724 725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8 906 826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12 879 814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29 634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-243 330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243 330мың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53 082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213 696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30/171-VIII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22/126-VIIІ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 т а у 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қорынан берілетін тұрғын үй-жайларды жекешелендiруден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Ауданынын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