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d5c85" w14:textId="80d5c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Отырар аудандық мәслихатының 2024 жылғы 24 желтоқсандағы № 23/132-VIІI "2025-2027 жылдарға арналған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Отырар аудандық мәслихатының 2025 жылғы 26 қарашадағы № 29/168-VIII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Отырар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Отырар аудандық мәслихатының 2024 жылғы 24 желтоқсандағы № 23/132-VIІІ "2025-2027 жылдарға арналған ауылдық округтерінің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Қарақоңыр ауыл округінің 2025-2027 жылдарға арналған бюджеті 1,2 және 3-қосымшаларға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69 049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11 326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57 104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69 526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Көксарай ауыл округінің 2025-2027 жылдарға арналған бюджеті 4,5 және 6-қосымшаларға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106 665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22 646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83 690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112 301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5 636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Балтакөл ауыл округінің 2025-2027 жылдарға арналған бюджеті 7,8 және 9-қосымшаларға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83 390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16 367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751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66 258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83 642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Талапты ауыл округінің 2025-2027 жылдарға арналған бюджеті 10,11 және 12-қосымшаларға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84 541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18 103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592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65 717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88 162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3 621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Шілік ауыл округінің 2025-2027 жылдарға арналған бюджеті 13,14 және 15-қосымшаларға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101 509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25 290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75 813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105 664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4 155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Шәуілдір ауыл округінің 2025-2027 жылдарға арналған бюджеті 16,17 және 18-қосымшаларға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234 136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111 936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18 252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103 929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245 791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11 655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Темір ауыл округінің 2025-2027 жылдарға арналған бюджеті 19,20 және 21-қосымшаларға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96 858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23 006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1 092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72 747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100 739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3 881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Маяқұм ауыл округінің 2025-2027 жылдарға арналған бюджеті 22,23 және 24-қосымшаларға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83 747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20 323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63 074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87 918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4 171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Отырар ауыл округінің 2025-2027 жылдарға арналған бюджеті 25,26 және 27-қосымшаларға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96 400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37 921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3 059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55 406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97 692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1 292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Қоғам ауыл округінің 2025-2027 жылдарға арналған бюджеті 28,29 және 30-қосымшаларға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79 249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21 472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753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57 011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90 618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11 369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Қарғалы ауыл округінің 2025-2027 жылдарға арналған бюджеті 31,32 және 33-қосымшаларға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60 495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14 529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45 813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61 924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1 429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Аққұм ауыл округінің 2025-2027 жылдарға арналған бюджеті 34,35 және 36-қосымшаларға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55 426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6 481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48 930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55 560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Ақтөбе ауыл округінің 2025-2027 жылдарға арналған бюджеті 37,38 және 39-қосымшаларға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52 929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9 261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43 648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53 463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534 мың теңге.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Отырар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У.Ұзақов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29/168-VIII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23/132-VIII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Қарақоңыр ауыл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29/168-VIII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23/132-VIII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Көксарай ауыл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29/168-VIII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23/132-VIII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Балтакөл ауыл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29/168-VIII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23/132-VIII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Талапты ауыл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29/168-VIII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23/132-VIII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Шілік ауыл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29/168-VIII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23/132-VIII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Шәуілдір ауыл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29/168-VIII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23/132-VIII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 ауыл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29/168-VIII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23/132-VIII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Маяқұм ауыл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29/168-VIII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23/132-VIII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Отырар ауыл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29/168-VIII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23/132-VIII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 ауыл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29/168-VIII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23/132-VIII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ауыл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29/168-VIII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23/132-VIII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Аққұм ауыл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29/168-VIII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23/132-VIII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ауыл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