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2da1" w14:textId="52c2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2024 жылғы 24 желтоқсандағы № 22/126-VIІІ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2025 жылғы 15 шілдедегі № 26/148-VIII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"2025-2027 жылдарға арналған аудандық бюджет туралы" 2024 жылғы 24 желтоқсандағы №22/126-VIІІ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Отырар ауданының 2025-2027 жылдарға арналған аудандық бюджеті тиісінше 1,2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11 479 274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3 202 161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8 200 546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11 692 970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213 696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26/148-VIIІ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Ауданынын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