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3b69" w14:textId="bba3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2025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Отырар аудандық мәслихатының 2025 жылғы 24 сәуірдегі № 25/142-VIII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Ұлттық экономика министрлігінің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2025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