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81f5" w14:textId="4a18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жазаны өтеу үшін ұйымдардың тізбесін бекіту және қоғамдық жұмыстардың түрлерін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әкімдігінің 2025 жылғы 28 шілдедегі № 172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12-10)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Ішкі істер министрінің 2017 жылғы 2 маусымдағы № 386 "Жазаның осы түріне сотталған адамдардың қоғамдық жұмыстарды орындауын ұйымдастыру Қағидаларын бекіту туралы" (Нормативтік құқықтық актілерді мемлекеттік тіркеу тізілімінде № 15311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сәйкес Отырар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 шешімі бойынша жазаны орындау шеңберінде орындалатын қоғамдық жұмыстарға тарту түріндегі жазаны өтеу үшін ұйымдардың тізбесі және қоғамдық жұмыстардың түрлері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Отырар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" w:id="4"/>
      <w:r>
        <w:rPr>
          <w:rFonts w:ascii="Times New Roman"/>
          <w:b w:val="false"/>
          <w:i w:val="false"/>
          <w:color w:val="000000"/>
          <w:sz w:val="28"/>
        </w:rPr>
        <w:t>
      2025 жылғы 28 шілдедегі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172 қаулыға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түріндегі сотталғандардың жазасын орындау үшін қоғамдық жұмыстардың түрлері мен объектілерінің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 объектілері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әкімдігінің "Аққұм ауыл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округінде көгалдандыру, көріктендіру, қоқыстардан тазарту, ағаш көшеттерін отырғызу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әкімдігінің "Ақтөбе ауыл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округінде көгалдандыру, көріктендіру, қоқыстардан тазарту, ағаш көшеттерін отырғызу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әкімдігінің "Балтакөл ауыл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округінде көгалдандыру, көріктендіру, қоқыстардан тазарту, ағаш көшеттерін отырғызу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әкімдігінің "Қарақоңыр ауыл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округінде көгалдандыру, көріктендіру, қоқыстардан тазарту, ағаш көшеттерін отырғызу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әкімдігінің "Қарғалы ауыл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округінде көгалдандыру, көріктендіру, қоқыстардан тазарту, ағаш көшеттерін отырғызу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әкімдігінің "Қоғам ауыл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округінде көгалдандыру, көріктендіру, қоқыстардан тазарту, ағаш көшеттерін отырғызу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әкімдігінің "Көксарай ауыл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округінде көгалдандыру, көріктендіру, қоқыстардан тазарту, ағаш көшеттерін отырғызу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әкімдігінің "Маяқұм ауыл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округінде көгалдандыру, көріктендіру, қоқыстардан тазарту, ағаш көшеттерін отырғызу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әкімдігінің "Отырар ауыл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округінде көгалдандыру, көріктендіру, қоқыстардан тазарту, ағаш көшеттерін отырғызу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әкімдігінің "Талапты ауыл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округінде көгалдандыру, көріктендіру, қоқыстардан тазарту, ағаш көшеттерін отырғызу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әкімдігінің "Темір ауыл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округінде көгалдандыру, көріктендіру, қоқыстардан тазарту, ағаш көшеттерін отырғызу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әкімдігінің "Шілік ауыл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округінде көгалдандыру, көріктендіру, қоқыстардан тазарту, ағаш көшеттерін отырғызу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әкімдігінің "Шәуілдір ауыл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округінде көгалдандыру, көріктендіру, қоқыстардан тазарту, ағаш көшеттерін отырғызу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әкімдігі Отырар ауданының тұрғын үй-коммуналдық шаруашылық, жолаушылар көлігі және автомобиль жолдары бөлімінің "Отырар-2050"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орталығын көгалдандыру, көріктендіру, қоқыстардан тазарту, тал егу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әкімдігінің шаруашылық жүргізу құқығындағы "Отырар-Жылу" мемлекеттік коммуналдық кәсіпорыны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жүйесінің дайындығы, тазалық жасау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