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deb7" w14:textId="022d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Отырар ауданы әкімдігінің 2025 жылғы 24 шілдедегі № 171 қаулысы</w:t>
      </w:r>
    </w:p>
    <w:p>
      <w:pPr>
        <w:spacing w:after="0"/>
        <w:ind w:left="0"/>
        <w:jc w:val="both"/>
      </w:pPr>
      <w:bookmarkStart w:name="z1" w:id="0"/>
      <w:r>
        <w:rPr>
          <w:rFonts w:ascii="Times New Roman"/>
          <w:b w:val="false"/>
          <w:i w:val="false"/>
          <w:color w:val="000000"/>
          <w:sz w:val="28"/>
        </w:rPr>
        <w:t xml:space="preserve">
      Қазақстан Руеспубликасы Жер Кодексінің 17-бабының </w:t>
      </w:r>
      <w:r>
        <w:rPr>
          <w:rFonts w:ascii="Times New Roman"/>
          <w:b w:val="false"/>
          <w:i w:val="false"/>
          <w:color w:val="000000"/>
          <w:sz w:val="28"/>
        </w:rPr>
        <w:t>5-1-тармақшасына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1. "Оңтүстік Жарық Транзит" жауапкершілігі шектеулі серіктестігіне Шәуілдір-Төрткөл бағыты бойынша 110 кВ жоғары вольтты электр беру желісін салу үшін қосымшада тіркелген сызбаға сәйкес, Отырар ауданы бойынша алаңы 117,84 гектар жер учаскесіне 48 жыл 11 ай мерзімге 2074 жылдың шілде айына дейін қауымдық сервитут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Отырар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шілдедегі</w:t>
            </w:r>
            <w:r>
              <w:br/>
            </w:r>
            <w:r>
              <w:rPr>
                <w:rFonts w:ascii="Times New Roman"/>
                <w:b w:val="false"/>
                <w:i w:val="false"/>
                <w:color w:val="000000"/>
                <w:sz w:val="20"/>
              </w:rPr>
              <w:t>№ 171 қаулыға қосымша</w:t>
            </w:r>
          </w:p>
        </w:tc>
      </w:tr>
    </w:tbl>
    <w:p>
      <w:pPr>
        <w:spacing w:after="0"/>
        <w:ind w:left="0"/>
        <w:jc w:val="left"/>
      </w:pPr>
      <w:r>
        <w:rPr>
          <w:rFonts w:ascii="Times New Roman"/>
          <w:b/>
          <w:i w:val="false"/>
          <w:color w:val="000000"/>
        </w:rPr>
        <w:t xml:space="preserve"> Түркістан облысы, Отырар ауданында орналасқан Шәуілдер – Төрткөл бағыты бойынша 110 кВ жоғары вольтты электр беру желісін салу үшін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 көлемі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Сервитутқа кіретін бөлігі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Алданов Азамат Нәзірұлы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Балтабай Есжан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шаруашылығын жүргүзу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 Бейсенбай Алтайұлы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Пернехан Жусипович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Битенов Серік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Битенов Серік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Битенов Серік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Ергубеев Махсат Мусалиевич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Жузжасаров Мурат Жаркынбекович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Жуматаева Толганай Пернебаевна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Жүнісбек Нұрмахан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Имбетов Абдрашит Дуйсенбаевич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Казыбекова Кунимжан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Каненов Нурсейт Кудретиллаевич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кешенін жобалау және құрылысын салу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Карибаева Кулзейнет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шаруашылығын жүгізу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Кизбаева Роза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суғармалы жер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Кудретуллаев Жансеит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Куртаев Адилжан Сейтжанович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шаруашылығын жүгізу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Куртаев Адилжан Сейтжанович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Кыдырова Нурсулу Адамбековна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шаруашылығын жүгізу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канал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канал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канал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канал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канал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канал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канал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канал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Маябасов Алипбек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суғармалы жер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 Мақсұт Исаұлы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шаруашылығын жүгізу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Мұсатаев Нұрбол Тұяқұлы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Мұсатаев Тұяқбай Мұсатайұлы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19294088888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Орынбаев Даулет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шаруашылығын жүгізу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"Отырар-2050"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"Отырар-2050"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көріктендіру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Сейілбек Бағила Әбдірахманқызы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Оразбай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бекетін жобалау және құрлысын салу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Смайлов Оралбай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шаруашылығын жүгізу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Смайылов Базарбай Оралбаевич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суғармалы жер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Сундетиллаев Нурилда Раматиллаевич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Сундетиллаев Нурилда Раматиллаевич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шаруашылығын жүгізу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Сыздыкова Назипа Кушеровна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суғармалы жер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Турусов Хабибулла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шаруашылығын жүгізу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Турусов Хабибулла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Тұрабай Гүлнар Көшербайқызы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"Отырар аудандық орталық ауруханасы" шаруашылық жүргізу құқығындағы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аэродром жайын салуға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Тынысбеков Серик Ануарбекович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суғармалы жер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Умбетов Базархан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шаруашылығын жүгізу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Ұлұқсат Ақбота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Ұлұқсат Ақбота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Ұлұқсат Ақбота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Шадинов Кабылбек Камбарович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Шедін Адырбек Сейдазұлы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Шеримов Байкадам Сатыбалдиевич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Амангелді Тілеуқабылұлы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суғармалы жер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 өндірістік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шаруашылық өнімдерін өндіру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 өндірістік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шаруашылық өнімдерін өндіру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 өндірістік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шаруашылық өнімдерін өндіру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 өндірістік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шаруашылық өнімдерін өндіру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19294045087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"НҰР-ШІЛІК" селолық тұтыну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суғармалы жер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"Төребек-Д"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өнімін өсіру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"Туякбай" жауапкершілігі шектеулі серіктестігі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шаруашылық өнімдерін өндіру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"Уламбек -2006" жауапкершілігі шектеулі серіктестігі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шаруашылық өнімдерін өндіру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19294088997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 компаниясы" (Kazakhstan Electricity Grid Operating Company) "KEGOC" акционерлік қоғамының "Оңтүстік жүйеаралық электр тораптары"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 10 кв электр жүйелерін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0,1036</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