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e565" w14:textId="f2fe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Отырар ауданы әкімдігінің 2025 жылғы 14 сәуірдегі № 94 қаулысы</w:t>
      </w:r>
    </w:p>
    <w:p>
      <w:pPr>
        <w:spacing w:after="0"/>
        <w:ind w:left="0"/>
        <w:jc w:val="both"/>
      </w:pPr>
      <w:bookmarkStart w:name="z1" w:id="0"/>
      <w:r>
        <w:rPr>
          <w:rFonts w:ascii="Times New Roman"/>
          <w:b w:val="false"/>
          <w:i w:val="false"/>
          <w:color w:val="000000"/>
          <w:sz w:val="28"/>
        </w:rPr>
        <w:t xml:space="preserve">
      Қазақстан Руеспубликасы Жер Кодексінің 17-бабының </w:t>
      </w:r>
      <w:r>
        <w:rPr>
          <w:rFonts w:ascii="Times New Roman"/>
          <w:b w:val="false"/>
          <w:i w:val="false"/>
          <w:color w:val="000000"/>
          <w:sz w:val="28"/>
        </w:rPr>
        <w:t>5-1-тармақшасына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Отырар ауданы әкімдігінің "Отырар ауданының тұрғын үй коммуналдық шаруашылық, жолаушылар көлігі және автомобиль жолдары бөлімі" мемлекеттік мекемесіне "№2 магистральді газ жеткізуші құбыры құрылысы үшін" Отырар ауданы Аққұм, Қарақоңыр, Талапты және Отырар ауыл округтерінде орналасқан жалпы көлемі 111,3589 гектар (16 метр), қорғау аймағы үшін 626,3789 гектар (90 метр) жер учаскелеріне меншік иелері мен жер пайдаланушылардан алып қоймай, 49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14 сәуірдегі </w:t>
            </w:r>
            <w:r>
              <w:br/>
            </w:r>
            <w:r>
              <w:rPr>
                <w:rFonts w:ascii="Times New Roman"/>
                <w:b w:val="false"/>
                <w:i w:val="false"/>
                <w:color w:val="000000"/>
                <w:sz w:val="20"/>
              </w:rPr>
              <w:t xml:space="preserve">№ 94 қаулысына қосымша </w:t>
            </w:r>
          </w:p>
        </w:tc>
      </w:tr>
    </w:tbl>
    <w:p>
      <w:pPr>
        <w:spacing w:after="0"/>
        <w:ind w:left="0"/>
        <w:jc w:val="left"/>
      </w:pPr>
      <w:r>
        <w:rPr>
          <w:rFonts w:ascii="Times New Roman"/>
          <w:b/>
          <w:i w:val="false"/>
          <w:color w:val="000000"/>
        </w:rPr>
        <w:t xml:space="preserve"> Түркістан облысы Отырар ауданы Аққұм, Көксарай, Қарақоңыр, Талапты, Отырар ауылдық округтері және Шәуілдір ауылы аумағынан Отырар ауданы әкімдігінің "Отырар ауданының тұрғын үй коммуналдық шаруашылық, жолаушылар көлігі және автомобиль жолдары бөлімі" мемлекеттік мекемесіне №2 Магистральды газ жеткізуші құбыры құрылысы (қауымдық сервитут белгілеу 16.0 м) үшін берілетін жер телімдерінің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құрылысына кіретін жер көлемі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Бөлебаева Айсұлу Байзаққызы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Бакыт Сауанович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Турекелдиев Сейлбек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Сарсембаева Забира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Амзеева 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"Сырдария-Түркістан" мемлекеттік өңірлік табиғи ресурсы"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Ерлан Нурлыбекович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Акинбеков Базарбай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Салима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Мәтов Есенгелді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Нұржан Оңғарұлы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Шырынбекова Бибайша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Төлеміс Құтымхан Сапақбайұлы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Ильянова Айгүл Егізбайқызы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Диханбаев Алтынбай Орынбаевич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Дулатбеков 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Масанов Сарсен Алипбаевич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Диханбаев Азатбек Калдыбаевич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Сәбит Нармаханұлы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"Шынтерек"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Еділ Шағырбайұлы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19294019170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"Нәлібек"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"Сырдария-Түркістан" мемлекеттік өңірлік табиғи ресурсы"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"Айтолкын-ай"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"Айтолкын-ай"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Әбдіқалықов Рысбай Беркішұлы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Кулман Туреханович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–БТ"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орман,балық және күзет шаруашылығы комитетінің Орман және жануарлар дүниесін қорғау жөніндегі"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әкімінің Шәуілдір ауыл округінің "Ақбол" балалар баќшасы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Абдикарим Сламович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шығанақ"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Шинпейсов Данияр Пернебаевич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"Фараб-С.П"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Пашанов Адырбай Тунгишбекович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Кауымбаева Женискуль Турарбековна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Алипбеков Зейн Амангелдиевич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"CAMEL-2020"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"МұнайҚұрылысСервис"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Өмірзақ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шетелдік инвестициялары бар қазақстан-ресей-қырғыз бірлескен кәсіпорны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"Омар-Ата"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Калдарбек Адилбекович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Мамақ Есімхан Жолдасбекұлы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Текебаева Камшат Усеновна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Пашанов Адырбай Тунгишбекович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Сәдібек Нұрмаханбет Бұйрабайұлы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Төребеков Мұрат Әбдіғаппарұлы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192940501532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"Манас-95"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 Сырғакүл Аңламасқызы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Қалыбекова Әселхан Әлшеріқызы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"Сарыкөл-2030"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"Сырдария-Түркістан" мемлекеттік өңірлік табиғи ресурсы"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"Сырдария-Түркістан" мемлекеттік өңірлік табиғи ресурсы"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19294079003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"акционерлік қоғамының филиалы"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19294088997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су шаруашылығы"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шаруашылығы" шаруашылық жүргізу құқығындағы республикалық мемлекеттік кәсіпорнының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шаруашылығы" шаруашылық жүргізу құқығындағы республикалық мемлекеттік кәсіпорнының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 бар жер пайдаланушылар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ауылы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(ені 16.0 м)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111,3589</w:t>
            </w:r>
          </w:p>
        </w:tc>
      </w:tr>
    </w:tbl>
    <w:p>
      <w:pPr>
        <w:spacing w:after="0"/>
        <w:ind w:left="0"/>
        <w:jc w:val="left"/>
      </w:pPr>
      <w:r>
        <w:rPr>
          <w:rFonts w:ascii="Times New Roman"/>
          <w:b/>
          <w:i w:val="false"/>
          <w:color w:val="000000"/>
        </w:rPr>
        <w:t xml:space="preserve"> Түркістан облысы Отырар ауданы Аққұм, Көксарай, Қарақоңыр, Талапты, Отырар ауылдық округтері және Шәуілдір ауылы аумағынан Отырар ауданы әкімдігінің "Отырар ауданының тұрғын үй коммуналдық шаруашылық, жолаушылар көлігі және автомобиль жолдары бөлімі" мемлекеттік мекемесіне №2 Магистральды газ жеткізуші құбыры құрылысы (қорғау аймағы 90.0 м) үшін берілетін жер телімдерінің экспликациясы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құрылысына кіретін жер көлемі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Жумадилдаев Ербол Алтаевич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Бөлебаева Айсұлу Байзаққызы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Бакыт Сауанович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Бакыт Сауанович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Турекелдиев Сейлбек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 Сарсенбай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Абдукадиров Ергали Жумаханович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Әміршеев Уалхан Алпысбайұлы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Наушабай Кәмила Әптіхалыққызы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Сарсембаева Забира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Мырзахмет Сырлыбекұлы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Смайлова Рымтай Габбаровна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Көбжасар Тілегенұлы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Амзеева 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"Сырдария-Түркістан" мемлекеттік өңірлік табиғи ресурсы"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Елеусизов Нурлыхан Пилманович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Примкулов Ержан Наликулович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Асылхан Маханбетханович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 Көбей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Турлыбаев Габитхан Мелдеханович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Сәрсенбаев Әбсамат Тұрлыбекұлы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Тулимбетов Бахытжан Дуйсенович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Анарбаев Дуйсенбек Сламбекович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Маябасов Жуанышбек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Казыбекова Кунимжан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Бекболат Сайлауович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Ерлан Нурлыбекович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Божбанбай Ќыдырбай Саѓиділлұлы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 Марат Сариевич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Абдукадиров Ергали Жумаханович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Байқотан Ибадулла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Акинбеков Базарбай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Улжан Сабыркызы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Қолдас Оразкүл Төлегенқызы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Салима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Мәтов Есенгелді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Бердиярова Жалгас Азимхановна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Нуржан Оңғарұлы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Шырынбекова Бибайша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Төлеміс Құтымхан Сапақбайұлы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Ильянова Айгүл Егізбайқызы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Әзімхан Берікжан Қаныбекұлы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Әбішов Бағдат Теміртайұлы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Аргынбекова Улдахан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Балгабай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Тыныбеков Талѓат Құралбайұлы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Султанмуратов Канат Шамуратович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Диханбаев Алтынбай Орынбаевич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Дулатбеков 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Жұмәділла Нартай Байтайұлы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Масанов Сарсен Алипбаевич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Құнанбай Түзелбекұлы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"Ас-бек лтд"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Диханбаев Азатбек Калдыбаевич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Сәбит Нармаханұлы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Рахымбергенов Болысбек Токтарбекович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"Шынтерек"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Нурлыбек Асанович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Жомарт Сауанович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Кульбекова Кулаш Нурманкуловна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Арапбаев Максут Кендирбаевич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Ильянова Бахыткул Егизбайкызы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Шорахметова Асемкуль Курмашовна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Маябасов Жуанышбек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Мырзабаева Салихаш Альмахановна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 Бақтыбай"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Сейілбек Бағила Әбдірахманқызы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Калдарбекова Жумакыз Жакиповна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Дуйсенбиева Дилда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Сқрсенбаев Дінмұхамед Жайылұлы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"Аққұм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19294019114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Әюжанов Мәдіхары Досыбайұлы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19294019118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Ербол Жәнібекұлы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19294019163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Еділ Шаѓырбайұлы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19294019170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"Тазалық-2006"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шаруашылық жүргізу құқығындағы "Отырар ауданының ветеринарлық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"Талапты ауыл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"Нәлібек"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"Сырдария-Түркістан" мемлекеттік өңірлік табиғи ресурсы"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Серик Досанович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Ержан Тәжібайұлы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"Айтолкын-ай"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"Айтолкын-ай"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Әбдіқалықов Рысбай Беркішұлы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Кулман Туреханович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Убайдаш Камбарович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Нуркулов Куттыбек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Жанылысхан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"Айтолкын-ай"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–БТ"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орман,балық және күзет шаруашылығы комитетінің Орман және жануарлар дүниесін қорғау жөніндегі"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Ғабит Қазыбекұлы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Налибаев Исламбек Бахытович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Кауымбаев Мейрбек Турарбекович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Бµлебаева Айсұлу Байзаќќызы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Батырхан Турганбаевич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"Құрылыс, сәулет және қала құрылыс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Үкібай Нұрмахан Ілесханұлы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Үкібай Нұрмахан Ілесханұлы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Төлбасы Тоқтархан Әбдіқұлұлы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Төлбасы Тоқтархан Әбдіқұлұлы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Төлбасы Тоқтархан Әбдіқұлұлы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Майлыбеков Бердулла Коханбаевич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Байдқулетов Бақытжан Тілешұлы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Турлыбеков Тилеген Кулшаевич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Ақмырзаева Айсұлу Артықбайқызы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Тілендиев Жанболат Тілендіұлы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Шадинова Шынаркуль Шекербековна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Канат Бейсенбекович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әкімінің Шәуілдір ауыл округінің "Ақбол" балалар бақшасы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 Жұмахан Жүсіпханұлы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 Кадирхан Сейлханұлы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Тулепов Ербол Сейлханович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аудандық емханасы" шаруашылық жүргізу құқығындағы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"Отырар-2050"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Байболаев Бахыт Ермуратович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аудандық "Құрылыс ,сәулет және қала құрылыс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Жанбаев Нурболат Амирханович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Жакипбекова Бибисара Махсутовна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 Group"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Абдикарим Сламович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шығанақ"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Камалхан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Молдалы Алтай Түзелбайұлы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Шинпейсов Данияр Пернебаевич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"Фараб-С.П"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Әбибулла Төлегенұлы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Пашанов Адырбай Тунгишбекович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Өмірзақ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"Мелио-сервис-Е"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Кауымбаева Женискуль Турарбековна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Алипбеков Зейн Амангелдиевич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"Фараб-С.П"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Шорабек Мұхан Дүйсенбекұлы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"МАҢҒЫТАЙ"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"CAMEL-2020"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"МұнайҚұрылысСервис"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Өмірзақ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 Маратбек Тастанбекович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шетелдік инвестициялары бар қазақстан-ресей-қырғыз бірлескен кәсіпорны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"Омар-Ата"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Калдарбек Адилбекович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Нұрашов Нұржан Сатыбалдыұлы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Мамақ Есімхан Жолдасбекұлы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Текебаева Камшат Усеновна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Нурлыхан Базарханович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Пашанов Адырбай Тунгишбекович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Сәдібек Нұрмаханбет Бұйрабайұлы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Төребеков Мұрат Әбдіғаппарұлы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"Интерлигал"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19294048807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шаруашылығы" шаруашылық жүргізу құқығындағы республикалық мемлекеттік кәсіпорнының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192940501532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"Манас-95"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 Сырғаккүл Аңламасқызы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Қалыбекова Әселхан Әлшеріқызы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"Сарыкөл-2030" өндірістік корпоративі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Павел Григорьевич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Павел Григорьевич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Павел Григорьевич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"Сырдария-Түркістан" мемлекеттік өңірлік табиғи ресурсы"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табиғи ресурстар және қоршаған ортаны қорғау"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19294056049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жолдары" шаруашылық жүргізу құқығындағы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19294074013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Автомобиль жолдары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19294074100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"Сырдария-Түркістан" мемлекеттік өңірлік табиғи ресурсы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19294079003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Сағымбек Қасым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19294088859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Шірдебай Айдар Тілеубайұлы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19294088913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"акционерлік қоғамының филиалы"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19294088997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су шаруашылығы"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шаруашылығы" шаруашылық жүргізу құқығындағы республикалық мемлекеттік кәсіпорнының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шаруашылығы" шаруашылық жүргізу құқығындағы республикалық мемлекеттік кәсіпорнының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19294090058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 бар жер пайдаланушылар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ауылдық округі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ауылы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(ені 16.0 м) бойынша жер көлемі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