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9e974" w14:textId="b89e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 бойынша елді мекендердің шекараларын өзгерту туралы</w:t>
      </w:r>
    </w:p>
    <w:p>
      <w:pPr>
        <w:spacing w:after="0"/>
        <w:ind w:left="0"/>
        <w:jc w:val="both"/>
      </w:pPr>
      <w:r>
        <w:rPr>
          <w:rFonts w:ascii="Times New Roman"/>
          <w:b w:val="false"/>
          <w:i w:val="false"/>
          <w:color w:val="000000"/>
          <w:sz w:val="28"/>
        </w:rPr>
        <w:t>Түркістан облысы Отырар ауданы әкімдігінің 2025 жылғы 31 желтоқсандағы № 381 бірлескен қаулысы және Түркістан облысы Отырар аудандық мәслихатының 2025 жылғы 24 желтоқсандағы № 31/178-VIII шешiмi</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108-бабына</w:t>
      </w:r>
      <w:r>
        <w:rPr>
          <w:rFonts w:ascii="Times New Roman"/>
          <w:b w:val="false"/>
          <w:i w:val="false"/>
          <w:color w:val="000000"/>
          <w:sz w:val="28"/>
        </w:rPr>
        <w:t xml:space="preserve"> және "Қазақстан Республикасының әкімшілік-аумақтық құрылысы туралы" Қазақстан Республикасының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сәйкес, Отырар ауданының әкімдігі ҚАУЛЫ ЕТЕДІ және Отырар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бірлескен қаулы мен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шаруашылықаралық жерге орналастыру жобасына сай Шәуілдір ауылдық округінің жалпы ауданы 1572,84 гектар шекаралары (шектері) өзгертілсін және белгіленсін.</w:t>
      </w:r>
    </w:p>
    <w:bookmarkEnd w:id="1"/>
    <w:bookmarkStart w:name="z3" w:id="2"/>
    <w:p>
      <w:pPr>
        <w:spacing w:after="0"/>
        <w:ind w:left="0"/>
        <w:jc w:val="both"/>
      </w:pPr>
      <w:r>
        <w:rPr>
          <w:rFonts w:ascii="Times New Roman"/>
          <w:b w:val="false"/>
          <w:i w:val="false"/>
          <w:color w:val="000000"/>
          <w:sz w:val="28"/>
        </w:rPr>
        <w:t xml:space="preserve">
      2. Осы бірлескен қаулы мен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шаруашылықаралық жерге орналастыру жобасына сай Талапты ауылдық округінің жалпы ауданы 21326,84 гектар шекаралары (шектері) өзгертілсін және белгіленсін.</w:t>
      </w:r>
    </w:p>
    <w:bookmarkEnd w:id="2"/>
    <w:bookmarkStart w:name="z4" w:id="3"/>
    <w:p>
      <w:pPr>
        <w:spacing w:after="0"/>
        <w:ind w:left="0"/>
        <w:jc w:val="both"/>
      </w:pPr>
      <w:r>
        <w:rPr>
          <w:rFonts w:ascii="Times New Roman"/>
          <w:b w:val="false"/>
          <w:i w:val="false"/>
          <w:color w:val="000000"/>
          <w:sz w:val="28"/>
        </w:rPr>
        <w:t xml:space="preserve">
      3. Осы бірлескен қаулы мен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шаруашылықаралық жерге орналастыру жобасына сай Отырар ауылдық округінің жалпы ауданы 13303,84 гектар шекаралары (шектері) өзгертілсін және белгіленсін.</w:t>
      </w:r>
    </w:p>
    <w:bookmarkEnd w:id="3"/>
    <w:bookmarkStart w:name="z5" w:id="4"/>
    <w:p>
      <w:pPr>
        <w:spacing w:after="0"/>
        <w:ind w:left="0"/>
        <w:jc w:val="both"/>
      </w:pPr>
      <w:r>
        <w:rPr>
          <w:rFonts w:ascii="Times New Roman"/>
          <w:b w:val="false"/>
          <w:i w:val="false"/>
          <w:color w:val="000000"/>
          <w:sz w:val="28"/>
        </w:rPr>
        <w:t xml:space="preserve">
      4. Осы бірлескен қаулы мен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шаруашылықаралық жерге орналастыру жобасына сай Темір ауылдық округінің жалпы ауданы 4024,12 гектар шекаралары (шектері) өзгертілсін және белгіленсін.</w:t>
      </w:r>
    </w:p>
    <w:bookmarkEnd w:id="4"/>
    <w:bookmarkStart w:name="z6" w:id="5"/>
    <w:p>
      <w:pPr>
        <w:spacing w:after="0"/>
        <w:ind w:left="0"/>
        <w:jc w:val="both"/>
      </w:pPr>
      <w:r>
        <w:rPr>
          <w:rFonts w:ascii="Times New Roman"/>
          <w:b w:val="false"/>
          <w:i w:val="false"/>
          <w:color w:val="000000"/>
          <w:sz w:val="28"/>
        </w:rPr>
        <w:t xml:space="preserve">
      5. Осы бірлескен қаулы мен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шаруашылықаралық жерге орналастыру жобасына сай Қарғалы ауылдық округінің жалпы ауданы 72902,60 гектар шекаралары (шектері) өзгертілсін және белгіленсін.</w:t>
      </w:r>
    </w:p>
    <w:bookmarkEnd w:id="5"/>
    <w:bookmarkStart w:name="z7" w:id="6"/>
    <w:p>
      <w:pPr>
        <w:spacing w:after="0"/>
        <w:ind w:left="0"/>
        <w:jc w:val="both"/>
      </w:pPr>
      <w:r>
        <w:rPr>
          <w:rFonts w:ascii="Times New Roman"/>
          <w:b w:val="false"/>
          <w:i w:val="false"/>
          <w:color w:val="000000"/>
          <w:sz w:val="28"/>
        </w:rPr>
        <w:t>
      6. Отырар ауданы әкімдігінің "Отырар ауданының жер қатынастары бөлімі" мемлекеттік мекемесі мен Отырар ауданы әкімдігінің "Отырар ауданының құрылыс, сәулет және қала құрылысы бөлімі" мемлекеттік мекемесі осы бірлескен Отырар ауданы әкімдігінің қаулысынан және Отырар аудандық мәслихатының шешімінен туындайтын шараларды қабылдасын.</w:t>
      </w:r>
    </w:p>
    <w:bookmarkEnd w:id="6"/>
    <w:bookmarkStart w:name="z8" w:id="7"/>
    <w:p>
      <w:pPr>
        <w:spacing w:after="0"/>
        <w:ind w:left="0"/>
        <w:jc w:val="both"/>
      </w:pPr>
      <w:r>
        <w:rPr>
          <w:rFonts w:ascii="Times New Roman"/>
          <w:b w:val="false"/>
          <w:i w:val="false"/>
          <w:color w:val="000000"/>
          <w:sz w:val="28"/>
        </w:rPr>
        <w:t>
      7. Осы бірлескен қаулы мен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Қ.Жолдыбай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ауданының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w:t>
            </w:r>
            <w:r>
              <w:br/>
            </w:r>
            <w:r>
              <w:rPr>
                <w:rFonts w:ascii="Times New Roman"/>
                <w:b w:val="false"/>
                <w:i w:val="false"/>
                <w:color w:val="000000"/>
                <w:sz w:val="20"/>
              </w:rPr>
              <w:t>Отырар ауданы әкімдігінің 2025</w:t>
            </w:r>
            <w:r>
              <w:br/>
            </w:r>
            <w:r>
              <w:rPr>
                <w:rFonts w:ascii="Times New Roman"/>
                <w:b w:val="false"/>
                <w:i w:val="false"/>
                <w:color w:val="000000"/>
                <w:sz w:val="20"/>
              </w:rPr>
              <w:t>жылғы 31 желтоқсандағы № 381</w:t>
            </w:r>
            <w:r>
              <w:br/>
            </w:r>
            <w:r>
              <w:rPr>
                <w:rFonts w:ascii="Times New Roman"/>
                <w:b w:val="false"/>
                <w:i w:val="false"/>
                <w:color w:val="000000"/>
                <w:sz w:val="20"/>
              </w:rPr>
              <w:t>қаулысы мен</w:t>
            </w:r>
            <w:r>
              <w:br/>
            </w: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24 желтоқсандағы</w:t>
            </w:r>
            <w:r>
              <w:br/>
            </w:r>
            <w:r>
              <w:rPr>
                <w:rFonts w:ascii="Times New Roman"/>
                <w:b w:val="false"/>
                <w:i w:val="false"/>
                <w:color w:val="000000"/>
                <w:sz w:val="20"/>
              </w:rPr>
              <w:t>№ 31/178-VIII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Шәуілдір ауыл округінің жер 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мекендердің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 көлемі (га)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астындағы жерлер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пайдаланудағы жерлер (жолдар, көшелер және алаңдар)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Каналдар, арналар және арықтар астындағы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шаруашлық алқаптары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мал жайылым жерлері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Шәуілдір ауылы (жер теп-теңдігіне сәйкес)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Шәуілдір ауылына қосылатын жер телімдері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ауыл округінен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ауыл округінен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Шәуілдір ауылының жалпы жер көлемі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w:t>
            </w:r>
            <w:r>
              <w:br/>
            </w:r>
            <w:r>
              <w:rPr>
                <w:rFonts w:ascii="Times New Roman"/>
                <w:b w:val="false"/>
                <w:i w:val="false"/>
                <w:color w:val="000000"/>
                <w:sz w:val="20"/>
              </w:rPr>
              <w:t>Отырар ауданы әкімдігінің 2025</w:t>
            </w:r>
            <w:r>
              <w:br/>
            </w:r>
            <w:r>
              <w:rPr>
                <w:rFonts w:ascii="Times New Roman"/>
                <w:b w:val="false"/>
                <w:i w:val="false"/>
                <w:color w:val="000000"/>
                <w:sz w:val="20"/>
              </w:rPr>
              <w:t>жылғы 31 желтоқсандағы № 381</w:t>
            </w:r>
            <w:r>
              <w:br/>
            </w:r>
            <w:r>
              <w:rPr>
                <w:rFonts w:ascii="Times New Roman"/>
                <w:b w:val="false"/>
                <w:i w:val="false"/>
                <w:color w:val="000000"/>
                <w:sz w:val="20"/>
              </w:rPr>
              <w:t>қаулысы мен</w:t>
            </w:r>
            <w:r>
              <w:br/>
            </w: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24 желтоқсандағы</w:t>
            </w:r>
            <w:r>
              <w:br/>
            </w:r>
            <w:r>
              <w:rPr>
                <w:rFonts w:ascii="Times New Roman"/>
                <w:b w:val="false"/>
                <w:i w:val="false"/>
                <w:color w:val="000000"/>
                <w:sz w:val="20"/>
              </w:rPr>
              <w:t>№ 31/178-VIII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Талапты ауыл округінің жер 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мекендердің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 көлемі (га)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қорғаныс жері және өзгеде а/ш мақсатына арналмаған жерлер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жерлері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аймақ жерлері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шаруашлық алқаптары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мал жайылым жерлері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ауыл округінің негізгі жер телімі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21715,73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13862,78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Талапты ауыл округінен берілген жер телімдері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Шәуілдір ауыл округіне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ауылдық округіне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Барлығы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ауыл округінің жер көлемі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21326,84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14703,636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13643,88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w:t>
            </w:r>
            <w:r>
              <w:br/>
            </w:r>
            <w:r>
              <w:rPr>
                <w:rFonts w:ascii="Times New Roman"/>
                <w:b w:val="false"/>
                <w:i w:val="false"/>
                <w:color w:val="000000"/>
                <w:sz w:val="20"/>
              </w:rPr>
              <w:t>Отырар ауданы әкімдігінің 2025</w:t>
            </w:r>
            <w:r>
              <w:br/>
            </w:r>
            <w:r>
              <w:rPr>
                <w:rFonts w:ascii="Times New Roman"/>
                <w:b w:val="false"/>
                <w:i w:val="false"/>
                <w:color w:val="000000"/>
                <w:sz w:val="20"/>
              </w:rPr>
              <w:t>жылғы 31 желтоқсандағы № 381</w:t>
            </w:r>
            <w:r>
              <w:br/>
            </w:r>
            <w:r>
              <w:rPr>
                <w:rFonts w:ascii="Times New Roman"/>
                <w:b w:val="false"/>
                <w:i w:val="false"/>
                <w:color w:val="000000"/>
                <w:sz w:val="20"/>
              </w:rPr>
              <w:t>қаулысы мен</w:t>
            </w:r>
            <w:r>
              <w:br/>
            </w: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24 желтоқсандағы</w:t>
            </w:r>
            <w:r>
              <w:br/>
            </w:r>
            <w:r>
              <w:rPr>
                <w:rFonts w:ascii="Times New Roman"/>
                <w:b w:val="false"/>
                <w:i w:val="false"/>
                <w:color w:val="000000"/>
                <w:sz w:val="20"/>
              </w:rPr>
              <w:t>№ 31/178-VIII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Отырар ауыл округінің жер 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мекендердің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 көлемі (га)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қорғаныс жері және өзгеде а/ш мақсатына арналмаған жерлер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жерлері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аймақ жерлері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шаруашлық алқаптары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мал жайылым жерлері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 ағаш</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ауылдық округінің негізгі жер учаскесі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8339,81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ауылдық округінің алабарлық жерінің жалпы көлемі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а/о жалпы көлемі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ауыл округінен берілген жер телімдері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ауылдық округінен Шәуілдір ауыл округіне берілетін жер телімдері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ауыл округінен қосылатын жер телімдері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ауылдық округінен Отырар ауылдық округіне қосылатын жер телімдері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ауылдық округі бойынша барлық жер көлемі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13303,84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w:t>
            </w:r>
            <w:r>
              <w:br/>
            </w:r>
            <w:r>
              <w:rPr>
                <w:rFonts w:ascii="Times New Roman"/>
                <w:b w:val="false"/>
                <w:i w:val="false"/>
                <w:color w:val="000000"/>
                <w:sz w:val="20"/>
              </w:rPr>
              <w:t>Отырар ауданы әкімдігінің 2025</w:t>
            </w:r>
            <w:r>
              <w:br/>
            </w:r>
            <w:r>
              <w:rPr>
                <w:rFonts w:ascii="Times New Roman"/>
                <w:b w:val="false"/>
                <w:i w:val="false"/>
                <w:color w:val="000000"/>
                <w:sz w:val="20"/>
              </w:rPr>
              <w:t>жылғы 31 желтоқсандағы № 381</w:t>
            </w:r>
            <w:r>
              <w:br/>
            </w:r>
            <w:r>
              <w:rPr>
                <w:rFonts w:ascii="Times New Roman"/>
                <w:b w:val="false"/>
                <w:i w:val="false"/>
                <w:color w:val="000000"/>
                <w:sz w:val="20"/>
              </w:rPr>
              <w:t>қаулысы мен</w:t>
            </w:r>
            <w:r>
              <w:br/>
            </w: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24 желтоқсандағы</w:t>
            </w:r>
            <w:r>
              <w:br/>
            </w:r>
            <w:r>
              <w:rPr>
                <w:rFonts w:ascii="Times New Roman"/>
                <w:b w:val="false"/>
                <w:i w:val="false"/>
                <w:color w:val="000000"/>
                <w:sz w:val="20"/>
              </w:rPr>
              <w:t>№ 31/178-VIII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Темір ауыл округінің жер 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мекендердің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 көлемі (га)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қорғаныс жері және өзгеде а/ш мақсатына арналмаған жерлер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жерлері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аймақ жерлері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шаруашлық алқаптары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мал жайылым жерлері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Қарғалы ауылдық округінен бөлінетін Темір ауылдық округінің жер телімдері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ауылдық округінің негізгі жер телімі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626,46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Отырабад бекеті</w:t>
            </w:r>
          </w:p>
          <w:p>
            <w:pPr>
              <w:spacing w:after="20"/>
              <w:ind w:left="20"/>
              <w:jc w:val="both"/>
            </w:pPr>
            <w:r>
              <w:rPr>
                <w:rFonts w:ascii="Times New Roman"/>
                <w:b w:val="false"/>
                <w:i w:val="false"/>
                <w:color w:val="000000"/>
                <w:sz w:val="20"/>
              </w:rPr>
              <w:t>
 19-294-082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Ұзынқұдық разьезд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Ақшоқат разъезд</w:t>
            </w:r>
          </w:p>
          <w:p>
            <w:pPr>
              <w:spacing w:after="20"/>
              <w:ind w:left="20"/>
              <w:jc w:val="both"/>
            </w:pPr>
            <w:r>
              <w:rPr>
                <w:rFonts w:ascii="Times New Roman"/>
                <w:b w:val="false"/>
                <w:i w:val="false"/>
                <w:color w:val="000000"/>
                <w:sz w:val="20"/>
              </w:rPr>
              <w:t>
19-294-083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разъезд 19-294-085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w:t>
            </w:r>
            <w:r>
              <w:br/>
            </w:r>
            <w:r>
              <w:rPr>
                <w:rFonts w:ascii="Times New Roman"/>
                <w:b w:val="false"/>
                <w:i w:val="false"/>
                <w:color w:val="000000"/>
                <w:sz w:val="20"/>
              </w:rPr>
              <w:t>Отырар ауданы әкімдігінің 2025</w:t>
            </w:r>
            <w:r>
              <w:br/>
            </w:r>
            <w:r>
              <w:rPr>
                <w:rFonts w:ascii="Times New Roman"/>
                <w:b w:val="false"/>
                <w:i w:val="false"/>
                <w:color w:val="000000"/>
                <w:sz w:val="20"/>
              </w:rPr>
              <w:t>жылғы 31 желтоқсандағы № 381</w:t>
            </w:r>
            <w:r>
              <w:br/>
            </w:r>
            <w:r>
              <w:rPr>
                <w:rFonts w:ascii="Times New Roman"/>
                <w:b w:val="false"/>
                <w:i w:val="false"/>
                <w:color w:val="000000"/>
                <w:sz w:val="20"/>
              </w:rPr>
              <w:t>қаулысы мен</w:t>
            </w:r>
            <w:r>
              <w:br/>
            </w: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24 желтоқсандағы</w:t>
            </w:r>
            <w:r>
              <w:br/>
            </w:r>
            <w:r>
              <w:rPr>
                <w:rFonts w:ascii="Times New Roman"/>
                <w:b w:val="false"/>
                <w:i w:val="false"/>
                <w:color w:val="000000"/>
                <w:sz w:val="20"/>
              </w:rPr>
              <w:t>№ 31/178-VIII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Қарғалы ауыл округінің жер 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мекендердің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 көлемі (га)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қорғаныс жері және өзгеде а/ш мақсатына арналмаған жерлер</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жерлері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аймақ жерлері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шаруашлық алқаптары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мал жайылым жерлері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 ағаш</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ауылдық округінің негізгі жер учаскесі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76969,02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65440,69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64201,09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59468,88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Қарғалы ауылдық округінен бөлінетін жер телімдері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ауылдық округінен берілетін жер телімдері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626,46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ауылдық округінен берілетін жер телімдері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ауылдық округінен бөлінгеннен қалған жер телімдері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72871,60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64723,02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63491,83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58769,12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 округіне қосылатын жер телімі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ауылдық округінен қосылатын жер телімі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ауылдық округі бойынша жалпы жер көлемі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72902,60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64728,27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63497,08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58774,37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