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2f6e" w14:textId="0602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Шұбарсу ауыл округі әкімінің 2025 жылғы 21 шілдедегі № 293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35-бабының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Шұбарсу ауыл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қоғамының филиалы – Жобаларды басқару дирекциясына Шұбарсу ауыл округі, Шұбарсу ауылы, Қойтас көшесіне талшықты-оптикалық байланыс желісі құрылысы үшін жалпы көлемі 0,0156 га жер учаскесін, жердің меншік иелері мен жер пайдаланушылардан алып қоймастан жер учаскелеріне уақытша өтеусіз қысқа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Шұбарсу ауыл округі әкімінің орынбасары Ғ.Аманға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Шұбарсу ауыл округі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