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fb97" w14:textId="334f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Шұбар ауыл округі әкімінің 2025 жылғы 11 қыркүйектегі № 86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әкiмшiлiк-аумақтық құрылысы туралы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Түркістан облыстық ономастика комиссиясының 2025 жылғы 13 тамыздағы қорытындысына сәйкес, Шұбар ауыл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Шұбар ауыл округі Шұбар ауылындағы атауы жоқ көшеге –Алдияр Лекеров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Шұбар ауыл округі әкімінің орынбасары М.Каржауовқа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Шұбар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М.Елшибеков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