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422d" w14:textId="9054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Төрткөл ауыл округі әкімінің 2025 жылғы 9 қыркүйектегі № 66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әкiмшiлiк-аумақтық құрылысы туралы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Түркістан облыстық ономастика комиссиясының 2025 жылғы 13 тамыздағы қорытындысына сәйкес, Төрткүл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Төрткүл ауылдық округі, Төрткүл ауылындағы атауы жоқ көшеге –Әсілбай Айтжанов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Төрткүл ауылдық округі әкімінің орынбасары Н.Құдияровқа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Төрткүл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Ө.Мұхтархан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