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0dbc" w14:textId="8fd0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Төрткөл ауыл округі әкімінің 2025 жылғы 23 шілдедегі № 52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Төрткүл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 – Жобаларды басқару дирекциясына Төрткүл ауылдық округі, Төрткүл елді мекенінен ені 2-метр талшықты-оптикалық байланыс желісі құрылысы үшін жалпы көлемі 0,1631 га жер учаскесін,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Төрткүл ауылдық округі әкімінің орынбасары Н.Құдияровқа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Төрткүл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Ө.Мұхтархан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