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3a33" w14:textId="92d3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Бөржар ауылдық округі әкімінің 2025 жылғы 5 қыркүйектегі № 127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әкiмшiлiк-аумақтық құрылысы туралы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Түркістан облыстық ономастика комиссиясының 2025 жылғы 13 тамыздағы қорытындысына сәйкес, Бөржар ауыл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Бөржар ауыл округі "Теспе" ауылындағы атауы жоқ көшеге –Біләл Балғынбаев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Бөржар ауыл округі әкімінің орынбасары С.Жолболдыға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Бөржар ауыл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С.Курманалиев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