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87fde" w14:textId="5987f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"2026-2028 жылдарға арналған ауылдық округтердің бюджеттері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Ордабасы аудандық мәслихатының 2025 жылғы 29 желтоқсандағы № 41/1 шешiмi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01.01.2026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93- бабының </w:t>
      </w:r>
      <w:r>
        <w:rPr>
          <w:rFonts w:ascii="Times New Roman"/>
          <w:b w:val="false"/>
          <w:i w:val="false"/>
          <w:color w:val="000000"/>
          <w:sz w:val="28"/>
        </w:rPr>
        <w:t>1-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 бабы 1- тармағының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1) тармақшасына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Ордабасы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Бадам ауылдық округінің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бекiтiлсiн: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198 177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162 302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7 575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28 000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201 602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-3 425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3 425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3 425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Түркістан облысы Ордабасы аудандық мәслихатының 20.01.2026 </w:t>
      </w:r>
      <w:r>
        <w:rPr>
          <w:rFonts w:ascii="Times New Roman"/>
          <w:b w:val="false"/>
          <w:i w:val="false"/>
          <w:color w:val="000000"/>
          <w:sz w:val="28"/>
        </w:rPr>
        <w:t>№ 43/1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Бөген ауылдық округінің 2026-2028 жылдарға арналған бюджеті тиісінше тиісінше 2-қосымшаға сәйкес, оның ішінде 2026 жылға мынадай көлемде бекiтiлсiн: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54 179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26 600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1 903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25 576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54 385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206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Түркістан облысы Ордабасы аудандық мәслихатының 20.01.2026 </w:t>
      </w:r>
      <w:r>
        <w:rPr>
          <w:rFonts w:ascii="Times New Roman"/>
          <w:b w:val="false"/>
          <w:i w:val="false"/>
          <w:color w:val="000000"/>
          <w:sz w:val="28"/>
        </w:rPr>
        <w:t>№ 43/1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Бөржар ауылдық округінің 2026-2028 жылдарға арналған бюджеті тиісінше 3-қосымшаға сәйкес, оның ішінде 2026 жылға мынадай көлемде бекiтiлсiн: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114 986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82 475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5 000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27 361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115 756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770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770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Түркістан облысы Ордабасы аудандық мәслихатының 20.01.2026 </w:t>
      </w:r>
      <w:r>
        <w:rPr>
          <w:rFonts w:ascii="Times New Roman"/>
          <w:b w:val="false"/>
          <w:i w:val="false"/>
          <w:color w:val="000000"/>
          <w:sz w:val="28"/>
        </w:rPr>
        <w:t>№ 43/1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Қарақұм ауылдық округінің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77 139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15 013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 мың теңге;;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62 046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77 784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645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645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Түркістан облысы Ордабасы аудандық мәслихатының 20.01.2026 </w:t>
      </w:r>
      <w:r>
        <w:rPr>
          <w:rFonts w:ascii="Times New Roman"/>
          <w:b w:val="false"/>
          <w:i w:val="false"/>
          <w:color w:val="000000"/>
          <w:sz w:val="28"/>
        </w:rPr>
        <w:t>№ 43/1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Қараспан ауылдық округінің 2026-2028 жылдарға арналған бюджеті тиісінше 5-қосымшаға сәйкес, оның ішінде 2026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122 680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92 970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5 151 мың теңге;;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24 309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123 529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849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849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Түркістан облысы Ордабасы аудандық мәслихатының 20.01.2026 </w:t>
      </w:r>
      <w:r>
        <w:rPr>
          <w:rFonts w:ascii="Times New Roman"/>
          <w:b w:val="false"/>
          <w:i w:val="false"/>
          <w:color w:val="000000"/>
          <w:sz w:val="28"/>
        </w:rPr>
        <w:t>№ 43/1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Қажымұқан ауылдық округінің 2026-2028 жылдарға арналған бюджеті тиісінше 6-қосымшаға сәйкес, оның ішінде 2026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339 626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270 522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13 854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55 000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349 347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-9 721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9 721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9 721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Түркістан облысы Ордабасы аудандық мәслихатының 20.01.2026 </w:t>
      </w:r>
      <w:r>
        <w:rPr>
          <w:rFonts w:ascii="Times New Roman"/>
          <w:b w:val="false"/>
          <w:i w:val="false"/>
          <w:color w:val="000000"/>
          <w:sz w:val="28"/>
        </w:rPr>
        <w:t>№ 43/1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Төрткөл ауылдық округінің 2026-2028 жылдарға арналған бюджеті тиісінше 7-қосымшаға сәйкес, оның ішінде 2026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148 903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103 896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5 222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39 535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149 274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371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371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Түркістан облысы Ордабасы аудандық мәслихатының 20.01.2026 </w:t>
      </w:r>
      <w:r>
        <w:rPr>
          <w:rFonts w:ascii="Times New Roman"/>
          <w:b w:val="false"/>
          <w:i w:val="false"/>
          <w:color w:val="000000"/>
          <w:sz w:val="28"/>
        </w:rPr>
        <w:t>№ 43/1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Шұбар ауылдық округінің 2026-2028 жылдарға арналған бюджеті тиісінше 8-қосымшаға сәйкес, оның ішінде 2026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107 386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58 189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3 151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45 896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108 269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883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883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Түркістан облысы Ордабасы аудандық мәслихатының 20.01.2026 </w:t>
      </w:r>
      <w:r>
        <w:rPr>
          <w:rFonts w:ascii="Times New Roman"/>
          <w:b w:val="false"/>
          <w:i w:val="false"/>
          <w:color w:val="000000"/>
          <w:sz w:val="28"/>
        </w:rPr>
        <w:t>№ 43/1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Шұбарсу ауылдық округінің 2026-2028 жылдарға арналған бюджеті тиісінше 9-қосымшаға сәйкес, оның ішінде 2026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344 438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319 188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25 000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374 449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-30 011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30 011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30 011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Түркістан облысы Ордабасы аудандық мәслихатының 20.01.2026 </w:t>
      </w:r>
      <w:r>
        <w:rPr>
          <w:rFonts w:ascii="Times New Roman"/>
          <w:b w:val="false"/>
          <w:i w:val="false"/>
          <w:color w:val="000000"/>
          <w:sz w:val="28"/>
        </w:rPr>
        <w:t>№ 43/1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Шұбарсу ауылдық округінің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30-қосымшаларға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бекiтiлсiн: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324 438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319 188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5 000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324 438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бюджеттiк кредиттеу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Осы шешім 2026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Б.Джумабеков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41/1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Бадам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Түркістан облысы Ордабасы аудандық мәслихатының 20.01.2026 </w:t>
      </w:r>
      <w:r>
        <w:rPr>
          <w:rFonts w:ascii="Times New Roman"/>
          <w:b w:val="false"/>
          <w:i w:val="false"/>
          <w:color w:val="ff0000"/>
          <w:sz w:val="28"/>
        </w:rPr>
        <w:t>№ 43/1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41/1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Бадам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41/1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Бадам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41/1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Бөген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Түркістан облысы Ордабасы аудандық мәслихатының 20.01.2026 </w:t>
      </w:r>
      <w:r>
        <w:rPr>
          <w:rFonts w:ascii="Times New Roman"/>
          <w:b w:val="false"/>
          <w:i w:val="false"/>
          <w:color w:val="ff0000"/>
          <w:sz w:val="28"/>
        </w:rPr>
        <w:t>№ 43/1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  <w:bookmarkEnd w:id="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41/1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Бөген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41/1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Бөген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41/1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Бөржар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Түркістан облысы Ордабасы аудандық мәслихатының 20.01.2026 </w:t>
      </w:r>
      <w:r>
        <w:rPr>
          <w:rFonts w:ascii="Times New Roman"/>
          <w:b w:val="false"/>
          <w:i w:val="false"/>
          <w:color w:val="ff0000"/>
          <w:sz w:val="28"/>
        </w:rPr>
        <w:t>№ 43/1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  <w:bookmarkEnd w:id="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41/1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Бөржар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41/1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Бөржар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41/1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Жеңіс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41/1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Жеңіс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41/1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Жеңіс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41/1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Қарақұм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Түркістан облысы Ордабасы аудандық мәслихатының 20.01.2026 </w:t>
      </w:r>
      <w:r>
        <w:rPr>
          <w:rFonts w:ascii="Times New Roman"/>
          <w:b w:val="false"/>
          <w:i w:val="false"/>
          <w:color w:val="ff0000"/>
          <w:sz w:val="28"/>
        </w:rPr>
        <w:t>№ 43/1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  <w:bookmarkEnd w:id="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41/1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Қарақұм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41/1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Қарақұм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41/1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Қараспан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Түркістан облысы Ордабасы аудандық мәслихатының 20.01.2026 </w:t>
      </w:r>
      <w:r>
        <w:rPr>
          <w:rFonts w:ascii="Times New Roman"/>
          <w:b w:val="false"/>
          <w:i w:val="false"/>
          <w:color w:val="ff0000"/>
          <w:sz w:val="28"/>
        </w:rPr>
        <w:t>№ 43/1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  <w:bookmarkEnd w:id="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41/1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Қараспан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41/1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Қараспан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41/1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Қажымұқан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Түркістан облысы Ордабасы аудандық мәслихатының 20.01.2026 </w:t>
      </w:r>
      <w:r>
        <w:rPr>
          <w:rFonts w:ascii="Times New Roman"/>
          <w:b w:val="false"/>
          <w:i w:val="false"/>
          <w:color w:val="ff0000"/>
          <w:sz w:val="28"/>
        </w:rPr>
        <w:t>№ 43/1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  <w:bookmarkEnd w:id="1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41/1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Қажымұқан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41/1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Қажымұқан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41/1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Төрткөл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Түркістан облысы Ордабасы аудандық мәслихатының 20.01.2026 </w:t>
      </w:r>
      <w:r>
        <w:rPr>
          <w:rFonts w:ascii="Times New Roman"/>
          <w:b w:val="false"/>
          <w:i w:val="false"/>
          <w:color w:val="ff0000"/>
          <w:sz w:val="28"/>
        </w:rPr>
        <w:t>№ 43/1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  <w:bookmarkEnd w:id="1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41/1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Төрткөл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41/1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Төрткөл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41/1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Шұбар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Түркістан облысы Ордабасы аудандық мәслихатының 20.01.2026 </w:t>
      </w:r>
      <w:r>
        <w:rPr>
          <w:rFonts w:ascii="Times New Roman"/>
          <w:b w:val="false"/>
          <w:i w:val="false"/>
          <w:color w:val="ff0000"/>
          <w:sz w:val="28"/>
        </w:rPr>
        <w:t>№ 43/1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  <w:bookmarkEnd w:id="1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41/1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Шұбар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41/1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Шұбар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41/1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Шұбарсу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Түркістан облысы Ордабасы аудандық мәслихатының 20.01.2026 </w:t>
      </w:r>
      <w:r>
        <w:rPr>
          <w:rFonts w:ascii="Times New Roman"/>
          <w:b w:val="false"/>
          <w:i w:val="false"/>
          <w:color w:val="ff0000"/>
          <w:sz w:val="28"/>
        </w:rPr>
        <w:t>№ 43/1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  <w:bookmarkEnd w:id="1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- 30 011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41/1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Шұбарсу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41/1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Шұбарсу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