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48e2" w14:textId="7974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ауданында салық салу объектісінің елдi мекендерінде орналасуын ескеретін аймаққа бөлу коэффициентiн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ауданы әкiмдiгiнiң 2025 жылғы 24 қарашадағы № 401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01.01.2026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600-бабының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"Аймаққа бөлу коэффициентін есептеу әдістемесін бекіту туралы" Қазақстан Республикасы Премьер-Министрінің орынбасары – Жасанды интеллект және цифрлық даму министрінің 2025 жылғы 17 қазандағы № 517/НҚ (Қазақстан Республикасының Әділет министрлігінде 2025 жылғы 17 қазанда № 37162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ауданында салық салу объектісінің елдi мекендерінде орналасуын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</w:t>
      </w:r>
      <w:r>
        <w:rPr>
          <w:rFonts w:ascii="Times New Roman"/>
          <w:b w:val="false"/>
          <w:i w:val="false"/>
          <w:color w:val="000000"/>
          <w:sz w:val="28"/>
        </w:rPr>
        <w:t>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Ордабасы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2026 жылдың 1 қаңтарынан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А.Оралбаев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"Ордабасы ауданы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кірістер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Ғ.Нұрымбетов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"24"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Ордабасы ауданында салық салу объектісінің елдi мекендерінде орналасуын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Аймаққа бөлу коэффиценті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Ықыластемір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 Онтаев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 Исаханов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Қараспан-2 (Батыр 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Кажымұхан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сеңгір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Елшібек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Көкарал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Спатаев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Аққойлы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