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fd99" w14:textId="d48f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Ордабасы аудандық мәслихатының 2024 жылғы 25 желтоқсандағы № 25/1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9 желтоқсандағы № 38/1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2024 жылғы 25 желтоқсандағы "2025-2027 жылдарға арналған аудандық бюджет туралы" №25/1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Ордабасы ауданының 2025-2027 жылдарға арналған аудандық бюджеті 1-қосымшасына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16 321 145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6 834 303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9 290 003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–18 764 846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127 445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-2 571 146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2 571 146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2 330 591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297 914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берілетін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корсету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бар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санитарлық тазалық жұмыстарына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