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a90e8" w14:textId="c9a90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Ордабасы ауданының ауыл және ауылдық округі әкімі аппараттарының ережелерін қайта бекіту туралы</w:t>
      </w:r>
    </w:p>
    <w:p>
      <w:pPr>
        <w:spacing w:after="0"/>
        <w:ind w:left="0"/>
        <w:jc w:val="both"/>
      </w:pPr>
      <w:r>
        <w:rPr>
          <w:rFonts w:ascii="Times New Roman"/>
          <w:b w:val="false"/>
          <w:i w:val="false"/>
          <w:color w:val="000000"/>
          <w:sz w:val="28"/>
        </w:rPr>
        <w:t>Түркістан облысы Ордабасы ауданы әкiмдiгiнiң 2025 жылғы 8 қазандағы № 353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және "Аудандық маңызы бар қала, ауыл, кент, ауылдық округ әкімінің аппараты туралы үлгі ережені бекіту туралы" Қазақстан Республикасы Ұлттық экономика министрінің 2017 жылғы 7 тамыздағы № 294 (Қазақстан Республикасының Әділет министрлігінде 2017 жылғы 8 қыркүйекте № 15632 болып тіркелді) </w:t>
      </w:r>
      <w:r>
        <w:rPr>
          <w:rFonts w:ascii="Times New Roman"/>
          <w:b w:val="false"/>
          <w:i w:val="false"/>
          <w:color w:val="000000"/>
          <w:sz w:val="28"/>
        </w:rPr>
        <w:t>бұйрығына</w:t>
      </w:r>
      <w:r>
        <w:rPr>
          <w:rFonts w:ascii="Times New Roman"/>
          <w:b w:val="false"/>
          <w:i w:val="false"/>
          <w:color w:val="000000"/>
          <w:sz w:val="28"/>
        </w:rPr>
        <w:t xml:space="preserve"> сәйкес, Ордабасы ауданының әкімдігі ҚАУЛЫ ЕТЕДІ:</w:t>
      </w:r>
    </w:p>
    <w:bookmarkEnd w:id="0"/>
    <w:bookmarkStart w:name="z2" w:id="1"/>
    <w:p>
      <w:pPr>
        <w:spacing w:after="0"/>
        <w:ind w:left="0"/>
        <w:jc w:val="both"/>
      </w:pPr>
      <w:r>
        <w:rPr>
          <w:rFonts w:ascii="Times New Roman"/>
          <w:b w:val="false"/>
          <w:i w:val="false"/>
          <w:color w:val="000000"/>
          <w:sz w:val="28"/>
        </w:rPr>
        <w:t>
      1. Осы қаулыға сәйкес Ордабасы ауданының ауыл және ауылдық округ әкімі аппараттарының ережелеріне өзгерістер енгізіліп жаңа редакцияда қайта бекітілсін.</w:t>
      </w:r>
    </w:p>
    <w:bookmarkEnd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 – қосымшаға</w:t>
      </w:r>
      <w:r>
        <w:rPr>
          <w:rFonts w:ascii="Times New Roman"/>
          <w:b w:val="false"/>
          <w:i w:val="false"/>
          <w:color w:val="000000"/>
          <w:sz w:val="28"/>
        </w:rPr>
        <w:t xml:space="preserve"> сәйкес "Бөген ауылдық округі әкімінің аппараты" мемлекеттік мекемесі туралы ереже;</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 – қосымшаға</w:t>
      </w:r>
      <w:r>
        <w:rPr>
          <w:rFonts w:ascii="Times New Roman"/>
          <w:b w:val="false"/>
          <w:i w:val="false"/>
          <w:color w:val="000000"/>
          <w:sz w:val="28"/>
        </w:rPr>
        <w:t xml:space="preserve"> сәйкес "Бөржар ауылдық округі әкімінің аппараты" мемлекеттік мекемесі туралы ереже;</w:t>
      </w:r>
    </w:p>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 – қосымшаға</w:t>
      </w:r>
      <w:r>
        <w:rPr>
          <w:rFonts w:ascii="Times New Roman"/>
          <w:b w:val="false"/>
          <w:i w:val="false"/>
          <w:color w:val="000000"/>
          <w:sz w:val="28"/>
        </w:rPr>
        <w:t xml:space="preserve"> сәйкес "Қараспан ауылдық округі әкімінің аппараты" мемлекеттік мекемесі туралы ереже;</w:t>
      </w:r>
    </w:p>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 – қосымшаға</w:t>
      </w:r>
      <w:r>
        <w:rPr>
          <w:rFonts w:ascii="Times New Roman"/>
          <w:b w:val="false"/>
          <w:i w:val="false"/>
          <w:color w:val="000000"/>
          <w:sz w:val="28"/>
        </w:rPr>
        <w:t xml:space="preserve"> сәйкес "Шұбарсу ауылдық округі әкімінің аппараты" мемлекеттік мекемесі туралы ереже;</w:t>
      </w:r>
    </w:p>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 – қосымшаға</w:t>
      </w:r>
      <w:r>
        <w:rPr>
          <w:rFonts w:ascii="Times New Roman"/>
          <w:b w:val="false"/>
          <w:i w:val="false"/>
          <w:color w:val="000000"/>
          <w:sz w:val="28"/>
        </w:rPr>
        <w:t xml:space="preserve"> сәйкес "Шұбар ауылдық округі әкімінің аппараты" мемлекеттік мекемесі туралы ереже;</w:t>
      </w:r>
    </w:p>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 – қосымшаға</w:t>
      </w:r>
      <w:r>
        <w:rPr>
          <w:rFonts w:ascii="Times New Roman"/>
          <w:b w:val="false"/>
          <w:i w:val="false"/>
          <w:color w:val="000000"/>
          <w:sz w:val="28"/>
        </w:rPr>
        <w:t xml:space="preserve"> сәйкес "Жеңіс ауылдық округі әкімінің аппараты" мемлекеттік мекемесі туралы ереже;</w:t>
      </w:r>
    </w:p>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7 – қосымшаға</w:t>
      </w:r>
      <w:r>
        <w:rPr>
          <w:rFonts w:ascii="Times New Roman"/>
          <w:b w:val="false"/>
          <w:i w:val="false"/>
          <w:color w:val="000000"/>
          <w:sz w:val="28"/>
        </w:rPr>
        <w:t xml:space="preserve"> сәйкес "Бадам ауылдық округі әкімінің аппараты" мемлекеттік мекемесі туралы ереже:</w:t>
      </w:r>
    </w:p>
    <w:p>
      <w:pPr>
        <w:spacing w:after="0"/>
        <w:ind w:left="0"/>
        <w:jc w:val="both"/>
      </w:pPr>
      <w:r>
        <w:rPr>
          <w:rFonts w:ascii="Times New Roman"/>
          <w:b w:val="false"/>
          <w:i w:val="false"/>
          <w:color w:val="000000"/>
          <w:sz w:val="28"/>
        </w:rPr>
        <w:t xml:space="preserve">
      8) осы қаулыға </w:t>
      </w:r>
      <w:r>
        <w:rPr>
          <w:rFonts w:ascii="Times New Roman"/>
          <w:b w:val="false"/>
          <w:i w:val="false"/>
          <w:color w:val="000000"/>
          <w:sz w:val="28"/>
        </w:rPr>
        <w:t>8 – қосымшаға</w:t>
      </w:r>
      <w:r>
        <w:rPr>
          <w:rFonts w:ascii="Times New Roman"/>
          <w:b w:val="false"/>
          <w:i w:val="false"/>
          <w:color w:val="000000"/>
          <w:sz w:val="28"/>
        </w:rPr>
        <w:t xml:space="preserve"> сәйкес "Қажымұхан ауылдық округі әкімінің аппараты" мемлекеттік мекемесі туралы ереже;</w:t>
      </w:r>
    </w:p>
    <w:p>
      <w:pPr>
        <w:spacing w:after="0"/>
        <w:ind w:left="0"/>
        <w:jc w:val="both"/>
      </w:pPr>
      <w:r>
        <w:rPr>
          <w:rFonts w:ascii="Times New Roman"/>
          <w:b w:val="false"/>
          <w:i w:val="false"/>
          <w:color w:val="000000"/>
          <w:sz w:val="28"/>
        </w:rPr>
        <w:t xml:space="preserve">
      9) осы қаулыға </w:t>
      </w:r>
      <w:r>
        <w:rPr>
          <w:rFonts w:ascii="Times New Roman"/>
          <w:b w:val="false"/>
          <w:i w:val="false"/>
          <w:color w:val="000000"/>
          <w:sz w:val="28"/>
        </w:rPr>
        <w:t>9 – қосымшаға</w:t>
      </w:r>
      <w:r>
        <w:rPr>
          <w:rFonts w:ascii="Times New Roman"/>
          <w:b w:val="false"/>
          <w:i w:val="false"/>
          <w:color w:val="000000"/>
          <w:sz w:val="28"/>
        </w:rPr>
        <w:t xml:space="preserve"> сәйкес "Төрткүл ауылдық округі әкімінің аппараты" мемлекеттік мекемесі туралы ереже;</w:t>
      </w:r>
    </w:p>
    <w:p>
      <w:pPr>
        <w:spacing w:after="0"/>
        <w:ind w:left="0"/>
        <w:jc w:val="both"/>
      </w:pPr>
      <w:r>
        <w:rPr>
          <w:rFonts w:ascii="Times New Roman"/>
          <w:b w:val="false"/>
          <w:i w:val="false"/>
          <w:color w:val="000000"/>
          <w:sz w:val="28"/>
        </w:rPr>
        <w:t xml:space="preserve">
      10) осы қаулыға </w:t>
      </w:r>
      <w:r>
        <w:rPr>
          <w:rFonts w:ascii="Times New Roman"/>
          <w:b w:val="false"/>
          <w:i w:val="false"/>
          <w:color w:val="000000"/>
          <w:sz w:val="28"/>
        </w:rPr>
        <w:t>10 – қосымшаға</w:t>
      </w:r>
      <w:r>
        <w:rPr>
          <w:rFonts w:ascii="Times New Roman"/>
          <w:b w:val="false"/>
          <w:i w:val="false"/>
          <w:color w:val="000000"/>
          <w:sz w:val="28"/>
        </w:rPr>
        <w:t xml:space="preserve"> сәйкес "Қарақұм ауылдық округі әкімінің аппараты" мемлекеттік мекемесі туралы ереже (одан әрі – Ережелер) бекітілсін.</w:t>
      </w:r>
    </w:p>
    <w:bookmarkStart w:name="z3" w:id="2"/>
    <w:p>
      <w:pPr>
        <w:spacing w:after="0"/>
        <w:ind w:left="0"/>
        <w:jc w:val="both"/>
      </w:pPr>
      <w:r>
        <w:rPr>
          <w:rFonts w:ascii="Times New Roman"/>
          <w:b w:val="false"/>
          <w:i w:val="false"/>
          <w:color w:val="000000"/>
          <w:sz w:val="28"/>
        </w:rPr>
        <w:t>
       2. Ауыл, ауылдық округтердің әкімдері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жоғарыда көрсетілген Ережелердің заңнамада белгіленген тәртіпте әділет органдарында мемлекеттік тіркелуін және осы қаулыдан туындайтын өзге шараларды қабылдауды;</w:t>
      </w:r>
    </w:p>
    <w:bookmarkStart w:name="z4" w:id="3"/>
    <w:p>
      <w:pPr>
        <w:spacing w:after="0"/>
        <w:ind w:left="0"/>
        <w:jc w:val="both"/>
      </w:pPr>
      <w:r>
        <w:rPr>
          <w:rFonts w:ascii="Times New Roman"/>
          <w:b w:val="false"/>
          <w:i w:val="false"/>
          <w:color w:val="000000"/>
          <w:sz w:val="28"/>
        </w:rPr>
        <w:t>
      3. Осы қаулының орындалуын бақылау Ордабасы ауданы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xml:space="preserve">
      4. Осы қаулы алғашқы ресми жарияланған күнінен бастап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А.Оралбаев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ауданы әкімдігінің</w:t>
            </w:r>
            <w:r>
              <w:br/>
            </w:r>
            <w:r>
              <w:rPr>
                <w:rFonts w:ascii="Times New Roman"/>
                <w:b w:val="false"/>
                <w:i w:val="false"/>
                <w:color w:val="000000"/>
                <w:sz w:val="20"/>
              </w:rPr>
              <w:t>2025 жылғы "08" қазандағы</w:t>
            </w:r>
            <w:r>
              <w:br/>
            </w:r>
            <w:r>
              <w:rPr>
                <w:rFonts w:ascii="Times New Roman"/>
                <w:b w:val="false"/>
                <w:i w:val="false"/>
                <w:color w:val="000000"/>
                <w:sz w:val="20"/>
              </w:rPr>
              <w:t>№ 353 қаулысына 1-қосымша</w:t>
            </w:r>
          </w:p>
        </w:tc>
      </w:tr>
    </w:tbl>
    <w:p>
      <w:pPr>
        <w:spacing w:after="0"/>
        <w:ind w:left="0"/>
        <w:jc w:val="left"/>
      </w:pPr>
      <w:r>
        <w:rPr>
          <w:rFonts w:ascii="Times New Roman"/>
          <w:b/>
          <w:i w:val="false"/>
          <w:color w:val="000000"/>
        </w:rPr>
        <w:t xml:space="preserve"> "Бөген ауылдық округі әкімінің аппараты" мемлекеттік мекемесі туралы ЕРЕЖЕ 1. Жалпы ережелер</w:t>
      </w:r>
    </w:p>
    <w:p>
      <w:pPr>
        <w:spacing w:after="0"/>
        <w:ind w:left="0"/>
        <w:jc w:val="both"/>
      </w:pPr>
      <w:r>
        <w:rPr>
          <w:rFonts w:ascii="Times New Roman"/>
          <w:b w:val="false"/>
          <w:i w:val="false"/>
          <w:color w:val="000000"/>
          <w:sz w:val="28"/>
        </w:rPr>
        <w:t>
      1. "Бөген ауылдық округі әкімінің аппараты" мемлекеттік мекемесі (бұдан әрі – әкімнің аппараты) Бөген ауылдық округі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"Бөген ауылдық округі әкімінің аппараты" мемлекеттік мекемесі туралы ережені, оның құрылымын аудан әкімдігі бекітеді.</w:t>
      </w:r>
    </w:p>
    <w:p>
      <w:pPr>
        <w:spacing w:after="0"/>
        <w:ind w:left="0"/>
        <w:jc w:val="both"/>
      </w:pPr>
      <w:r>
        <w:rPr>
          <w:rFonts w:ascii="Times New Roman"/>
          <w:b w:val="false"/>
          <w:i w:val="false"/>
          <w:color w:val="000000"/>
          <w:sz w:val="28"/>
        </w:rPr>
        <w:t>
      7. "Бөген ауылдық округі әкімінің аппараты" мемлекеттік мекемесі Түркістан облысы, Ордабасы ауданы, Бөген ауылдық округі, Бөген елді мекені Б.Кенжебаев көшесі № 1, индекс 160602.</w:t>
      </w:r>
    </w:p>
    <w:p>
      <w:pPr>
        <w:spacing w:after="0"/>
        <w:ind w:left="0"/>
        <w:jc w:val="both"/>
      </w:pPr>
      <w:r>
        <w:rPr>
          <w:rFonts w:ascii="Times New Roman"/>
          <w:b w:val="false"/>
          <w:i w:val="false"/>
          <w:color w:val="000000"/>
          <w:sz w:val="28"/>
        </w:rPr>
        <w:t>
      8. Бөген ауылдық округі әкімінің аппаратын аудан әкімдігі құрады, қысқартады және қайта ұйымдастырады.</w:t>
      </w:r>
    </w:p>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10. Бөген ауылдық округі әкімінің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 Аудандық маңызы бар қала, ауыл, кент, ауылдық округ әкімі аппаратының негізгі міндеттері, функциялары, құқықтары мен міндеттері</w:t>
      </w:r>
    </w:p>
    <w:p>
      <w:pPr>
        <w:spacing w:after="0"/>
        <w:ind w:left="0"/>
        <w:jc w:val="both"/>
      </w:pPr>
      <w:r>
        <w:rPr>
          <w:rFonts w:ascii="Times New Roman"/>
          <w:b w:val="false"/>
          <w:i w:val="false"/>
          <w:color w:val="000000"/>
          <w:sz w:val="28"/>
        </w:rPr>
        <w:t>
      11. Міндеттер: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12. Функциялар:</w:t>
      </w:r>
    </w:p>
    <w:p>
      <w:pPr>
        <w:spacing w:after="0"/>
        <w:ind w:left="0"/>
        <w:jc w:val="both"/>
      </w:pPr>
      <w:r>
        <w:rPr>
          <w:rFonts w:ascii="Times New Roman"/>
          <w:b w:val="false"/>
          <w:i w:val="false"/>
          <w:color w:val="000000"/>
          <w:sz w:val="28"/>
        </w:rPr>
        <w:t>
      1) Бөген ауылдық округі әкімнің аппараты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аудандық маңызы бар қала, ауыл, кент, ауылдық округ әкімдері мақұлдаған шешімдердің орындалуын қамтамасыз етеді;</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аудан (облыстық маңызы бар қала) мәслихатына аудандық маңызы бар қала, ауыл, кент, ауылдық округ бюджетінің атқарылуы туралы есепті ұсынады;</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аудандық маңызы бар қаланың, ауылдың, кенттің,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2) Бөген ауылдық округі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(облыстық маңызы бар қала)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мүлкі аудандық маңызы бар қаланың, ауылдың, кенттің, ауылдық округтің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w:t>
      </w:r>
      <w:r>
        <w:rPr>
          <w:rFonts w:ascii="Times New Roman"/>
          <w:b w:val="false"/>
          <w:i w:val="false"/>
          <w:color w:val="000000"/>
          <w:sz w:val="28"/>
        </w:rPr>
        <w:t>11) тармақшасында</w:t>
      </w:r>
      <w:r>
        <w:rPr>
          <w:rFonts w:ascii="Times New Roman"/>
          <w:b w:val="false"/>
          <w:i w:val="false"/>
          <w:color w:val="000000"/>
          <w:sz w:val="28"/>
        </w:rPr>
        <w:t xml:space="preserve"> көзделген жағдайларда келіседі;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13. Бөген ауылдық округі әкімінің аппараты өз құзыреті шегінде: мемлекеттiк органдар мен басқа ұйымдардың лауазымды тұлғаларынан қажеттi ақпаратты, құжаттарды және өзге де материалдарды сұрауға және алуға мүлiктiк және мүлiктiк емес құқықтарды алуға және жүзеге асыруға; мемлекеттік басқару органдарының, мұрағаттардың, ғылыми мекемелердің ақпараттық деректер базаларын пайдалануға; шарттар, келісімдер жасасуға;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Бөген ауылдық округі әкімінің аппараты өз құзыреті шегіндегі міндеттері: қолданыстағы заңнамаға сәйкес халыққа сапалы мемлекеттік қызметтер көрсету; Қазақстан Республикасы Президентiнің, Yкіметінің және өзге де орталық атқарушы органдардың, облыс, аудан (облыстық маңызы бар қала) әкімінің және әкімдігінің, аудандық маңызы бар қала, ауыл, кент, ауылдық округ әкімінің актілерi мен тапсырмаларын сапалы және уақтылы орындау;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 Аудандық маңызы бар қала, ауыл, кент, ауылдық округ әкімі аппаратының қызметін ұйымдастыру</w:t>
      </w:r>
    </w:p>
    <w:p>
      <w:pPr>
        <w:spacing w:after="0"/>
        <w:ind w:left="0"/>
        <w:jc w:val="both"/>
      </w:pPr>
      <w:r>
        <w:rPr>
          <w:rFonts w:ascii="Times New Roman"/>
          <w:b w:val="false"/>
          <w:i w:val="false"/>
          <w:color w:val="000000"/>
          <w:sz w:val="28"/>
        </w:rPr>
        <w:t>
      15. Бөген ауылдық округі әкімінің аппаратын әкім басқарады.</w:t>
      </w:r>
    </w:p>
    <w:p>
      <w:pPr>
        <w:spacing w:after="0"/>
        <w:ind w:left="0"/>
        <w:jc w:val="both"/>
      </w:pPr>
      <w:r>
        <w:rPr>
          <w:rFonts w:ascii="Times New Roman"/>
          <w:b w:val="false"/>
          <w:i w:val="false"/>
          <w:color w:val="000000"/>
          <w:sz w:val="28"/>
        </w:rPr>
        <w:t>
      16. Бөген ауылдық округі әкімінің өкілеттіктері: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тиiстi әкiмшiлiк-аумақтық бөлiнiс аумағында тиiстi аудандық (қалалық)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p>
    <w:p>
      <w:pPr>
        <w:spacing w:after="0"/>
        <w:ind w:left="0"/>
        <w:jc w:val="both"/>
      </w:pPr>
      <w:r>
        <w:rPr>
          <w:rFonts w:ascii="Times New Roman"/>
          <w:b w:val="false"/>
          <w:i w:val="false"/>
          <w:color w:val="000000"/>
          <w:sz w:val="28"/>
        </w:rPr>
        <w:t>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салық және бюджетке төленетiн басқа да мiндеттi төлемдердi жинауға жәрдемдеседi;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p>
      <w:pPr>
        <w:spacing w:after="0"/>
        <w:ind w:left="0"/>
        <w:jc w:val="both"/>
      </w:pPr>
      <w:r>
        <w:rPr>
          <w:rFonts w:ascii="Times New Roman"/>
          <w:b w:val="false"/>
          <w:i w:val="false"/>
          <w:color w:val="000000"/>
          <w:sz w:val="28"/>
        </w:rPr>
        <w:t>
      өз құзыретi шегiнде жер қатынастарын реттеудi жүзеге асырады;</w:t>
      </w:r>
    </w:p>
    <w:p>
      <w:pPr>
        <w:spacing w:after="0"/>
        <w:ind w:left="0"/>
        <w:jc w:val="both"/>
      </w:pPr>
      <w:r>
        <w:rPr>
          <w:rFonts w:ascii="Times New Roman"/>
          <w:b w:val="false"/>
          <w:i w:val="false"/>
          <w:color w:val="000000"/>
          <w:sz w:val="28"/>
        </w:rPr>
        <w:t>
      аудандық маңызы бар қаланың, кенттiң, ауылдың, ауылдық округтiң коммуналдық тұрғын үй қорының сақталуын, сондай-ақ аудандық маңызы бар қалаларда, кенттерде, ауылдарда, ауылдық округтерде автомобиль жолдарының салынуын, қайта жаңартылуын, жөнделуiн және күтiп ұсталуын қамтамасыз етедi;</w:t>
      </w:r>
    </w:p>
    <w:p>
      <w:pPr>
        <w:spacing w:after="0"/>
        <w:ind w:left="0"/>
        <w:jc w:val="both"/>
      </w:pPr>
      <w:r>
        <w:rPr>
          <w:rFonts w:ascii="Times New Roman"/>
          <w:b w:val="false"/>
          <w:i w:val="false"/>
          <w:color w:val="000000"/>
          <w:sz w:val="28"/>
        </w:rPr>
        <w:t>
      шаруа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Қазақстан Республикасының Кәсіпкерлік кодексіне сәйкес әлеуметтік кәсіпкерлікті мемлекеттік қолдау шараларын көрсетеді;</w:t>
      </w:r>
    </w:p>
    <w:p>
      <w:pPr>
        <w:spacing w:after="0"/>
        <w:ind w:left="0"/>
        <w:jc w:val="both"/>
      </w:pPr>
      <w:r>
        <w:rPr>
          <w:rFonts w:ascii="Times New Roman"/>
          <w:b w:val="false"/>
          <w:i w:val="false"/>
          <w:color w:val="000000"/>
          <w:sz w:val="28"/>
        </w:rPr>
        <w:t>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азаматтық хал актілерін тіркеуді жүзеге асыратын органдар жоқ кенттерде, ауылдарда, ауылдық округтерде кент, ауыл, ауылдық округ әкімі нотариаттық әрекеттер жасауды ұйымдастырады, өз аумағында тұратын азаматтардың азаматтық хал актілерін тіркеуге құжаттар қабылдауды және оларды азаматтық хал актілерін мемлекеттік тіркеу және жеке тұлғалар туралы мемлекеттік дерекқорға мәліметтер енгізу үшін ауданның немесе облыстық маңызы бар қаланың азаматтық хал актілерін тіркеу органына беруді, сондай-ақ Қазақстан Республикасының заңнамасында белгіленген тәртіппен куәліктерді және қажет болған кезде анықтамаларды беруді және табыс етуді жүргізеді;</w:t>
      </w:r>
    </w:p>
    <w:p>
      <w:pPr>
        <w:spacing w:after="0"/>
        <w:ind w:left="0"/>
        <w:jc w:val="both"/>
      </w:pPr>
      <w:r>
        <w:rPr>
          <w:rFonts w:ascii="Times New Roman"/>
          <w:b w:val="false"/>
          <w:i w:val="false"/>
          <w:color w:val="000000"/>
          <w:sz w:val="28"/>
        </w:rPr>
        <w:t>
      жұмыспен қамту органдары жоқ жерлердегі кенттің, ауылдың, ауылдық округтің әкімі Қазақстан Республикасының заңнамасында белгіленген тәртіппен жұмыссыздарды белгілеп отырады; тарихи және мәдени мұраны сақтау жөнiндегi жұмысты ұйымдастырады;</w:t>
      </w:r>
    </w:p>
    <w:p>
      <w:pPr>
        <w:spacing w:after="0"/>
        <w:ind w:left="0"/>
        <w:jc w:val="both"/>
      </w:pPr>
      <w:r>
        <w:rPr>
          <w:rFonts w:ascii="Times New Roman"/>
          <w:b w:val="false"/>
          <w:i w:val="false"/>
          <w:color w:val="000000"/>
          <w:sz w:val="28"/>
        </w:rPr>
        <w:t>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w:t>
      </w:r>
    </w:p>
    <w:p>
      <w:pPr>
        <w:spacing w:after="0"/>
        <w:ind w:left="0"/>
        <w:jc w:val="both"/>
      </w:pPr>
      <w:r>
        <w:rPr>
          <w:rFonts w:ascii="Times New Roman"/>
          <w:b w:val="false"/>
          <w:i w:val="false"/>
          <w:color w:val="000000"/>
          <w:sz w:val="28"/>
        </w:rPr>
        <w:t>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мүгедектігі бар адамдарға көмек көрсетуді ұйымдастырады;</w:t>
      </w:r>
    </w:p>
    <w:p>
      <w:pPr>
        <w:spacing w:after="0"/>
        <w:ind w:left="0"/>
        <w:jc w:val="both"/>
      </w:pPr>
      <w:r>
        <w:rPr>
          <w:rFonts w:ascii="Times New Roman"/>
          <w:b w:val="false"/>
          <w:i w:val="false"/>
          <w:color w:val="000000"/>
          <w:sz w:val="28"/>
        </w:rPr>
        <w:t>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дене шынықтыру және спорт саласындағы уәкілетті органмен және мүгедектігі бар адамдардың қоғамдық бірлестіктерімен бірлесе отырып, мүгедектігі бар адамдар арасында сауықтыру және спорттық іс-шаралар өткізуді ұйымдастырады;</w:t>
      </w:r>
    </w:p>
    <w:p>
      <w:pPr>
        <w:spacing w:after="0"/>
        <w:ind w:left="0"/>
        <w:jc w:val="both"/>
      </w:pPr>
      <w:r>
        <w:rPr>
          <w:rFonts w:ascii="Times New Roman"/>
          <w:b w:val="false"/>
          <w:i w:val="false"/>
          <w:color w:val="000000"/>
          <w:sz w:val="28"/>
        </w:rPr>
        <w:t>
      мүгедектігі бар адамдардың қоғамдық бірлестіктерімен бірлесе отырып, мәдени-бұқаралық және ағарту іс-шараларын ұйымдастырады;</w:t>
      </w:r>
    </w:p>
    <w:p>
      <w:pPr>
        <w:spacing w:after="0"/>
        <w:ind w:left="0"/>
        <w:jc w:val="both"/>
      </w:pPr>
      <w:r>
        <w:rPr>
          <w:rFonts w:ascii="Times New Roman"/>
          <w:b w:val="false"/>
          <w:i w:val="false"/>
          <w:color w:val="000000"/>
          <w:sz w:val="28"/>
        </w:rPr>
        <w:t>
      мүгедектігі бар адамдарға қайырымдылық және әлеуметтік көмек көрсетуді үйлестіреді; халықтың әлеуметтiк жағынан әлсіз топтарына қайырымдылық көмек көрсетуді үйлестіреді; ауылдық денсаулық сақтау ұйымдарын кадрлармен қамтамасыз етуге жәрдемдеседі;</w:t>
      </w:r>
    </w:p>
    <w:p>
      <w:pPr>
        <w:spacing w:after="0"/>
        <w:ind w:left="0"/>
        <w:jc w:val="both"/>
      </w:pPr>
      <w:r>
        <w:rPr>
          <w:rFonts w:ascii="Times New Roman"/>
          <w:b w:val="false"/>
          <w:i w:val="false"/>
          <w:color w:val="000000"/>
          <w:sz w:val="28"/>
        </w:rPr>
        <w:t>
      "Алтын алқа" алқасымен наградталған аналарға үй бөлуге жәрдемдеседі;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жергiлiктi әлеуметтiк инфрақұрылымның дамуына жәрдемдеседi; қоғамдық көлiк қозғалысын ұйымдастырады;</w:t>
      </w:r>
    </w:p>
    <w:p>
      <w:pPr>
        <w:spacing w:after="0"/>
        <w:ind w:left="0"/>
        <w:jc w:val="both"/>
      </w:pPr>
      <w:r>
        <w:rPr>
          <w:rFonts w:ascii="Times New Roman"/>
          <w:b w:val="false"/>
          <w:i w:val="false"/>
          <w:color w:val="000000"/>
          <w:sz w:val="28"/>
        </w:rPr>
        <w:t>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 облыстардың жергілікті атқарушы органдары құрған мемлекеттік ветеринариялық ұйымдарға олар тиісті әкімшілік-аумақтық бірлікте ветеринария саласындағы функцияларды орындаған кезде жәрдем көрсетеді;</w:t>
      </w:r>
    </w:p>
    <w:p>
      <w:pPr>
        <w:spacing w:after="0"/>
        <w:ind w:left="0"/>
        <w:jc w:val="both"/>
      </w:pPr>
      <w:r>
        <w:rPr>
          <w:rFonts w:ascii="Times New Roman"/>
          <w:b w:val="false"/>
          <w:i w:val="false"/>
          <w:color w:val="000000"/>
          <w:sz w:val="28"/>
        </w:rPr>
        <w:t>
      қажет болған жағдайда жатқан науқасты денсаулық сақтау ұйымының стационарынан тұрғылықты жеріне дейін тасымалдауды ұйымдастырады;</w:t>
      </w:r>
    </w:p>
    <w:p>
      <w:pPr>
        <w:spacing w:after="0"/>
        <w:ind w:left="0"/>
        <w:jc w:val="both"/>
      </w:pPr>
      <w:r>
        <w:rPr>
          <w:rFonts w:ascii="Times New Roman"/>
          <w:b w:val="false"/>
          <w:i w:val="false"/>
          <w:color w:val="000000"/>
          <w:sz w:val="28"/>
        </w:rPr>
        <w:t>
      жергiлiктi өзiн-өзi басқару органдарымен өзара iс-қимыл жасайды;</w:t>
      </w:r>
    </w:p>
    <w:p>
      <w:pPr>
        <w:spacing w:after="0"/>
        <w:ind w:left="0"/>
        <w:jc w:val="both"/>
      </w:pPr>
      <w:r>
        <w:rPr>
          <w:rFonts w:ascii="Times New Roman"/>
          <w:b w:val="false"/>
          <w:i w:val="false"/>
          <w:color w:val="000000"/>
          <w:sz w:val="28"/>
        </w:rPr>
        <w:t>
      жергілікті бюджетті бекіту (нақтылау) кезінде қала, аудан (облыстық маңызы бар қала) мәслихаты сессияларының жұмысына қатысады;</w:t>
      </w:r>
    </w:p>
    <w:p>
      <w:pPr>
        <w:spacing w:after="0"/>
        <w:ind w:left="0"/>
        <w:jc w:val="both"/>
      </w:pPr>
      <w:r>
        <w:rPr>
          <w:rFonts w:ascii="Times New Roman"/>
          <w:b w:val="false"/>
          <w:i w:val="false"/>
          <w:color w:val="000000"/>
          <w:sz w:val="28"/>
        </w:rPr>
        <w:t>
      республикалық маңызы бар қалаларда, астанада, облыстық маңызы бар қалаларда орналасқан мәдениет мекемелерін қоспағанда, мәдениет мекемелерінің қызметін қамтамасыз етеді;</w:t>
      </w:r>
    </w:p>
    <w:p>
      <w:pPr>
        <w:spacing w:after="0"/>
        <w:ind w:left="0"/>
        <w:jc w:val="both"/>
      </w:pPr>
      <w:r>
        <w:rPr>
          <w:rFonts w:ascii="Times New Roman"/>
          <w:b w:val="false"/>
          <w:i w:val="false"/>
          <w:color w:val="000000"/>
          <w:sz w:val="28"/>
        </w:rPr>
        <w:t>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елді мекендерді абаттандыру,жарықтандыру, көгалдандыру және санитарлық тазарту жөніндегі жұмыстарды ұйымдастырады; туысы жоқ адамдарды жерлеуді және зираттар мен өзге де жерлеу орындарын тиісті қалпында күтіп-ұстау жөніндегі қоғамдық жұмыстарды ұйымдастырады; жерлеу және қабірлерді қарап-күту жөніндегі істі ұйымдастыру қағидаларына сәйкес, қабірге арналған жер учаскелерін есепке алу мен тіркеуді жүргізеді;</w:t>
      </w:r>
    </w:p>
    <w:p>
      <w:pPr>
        <w:spacing w:after="0"/>
        <w:ind w:left="0"/>
        <w:jc w:val="both"/>
      </w:pPr>
      <w:r>
        <w:rPr>
          <w:rFonts w:ascii="Times New Roman"/>
          <w:b w:val="false"/>
          <w:i w:val="false"/>
          <w:color w:val="000000"/>
          <w:sz w:val="28"/>
        </w:rPr>
        <w:t>
      қоғамдық медиаторлардың тізілімін жүргізеді; жеке адамдардың тұрғылықты жері бойынша және олардың көпшілік демалатын орындарда спортпен шұғылдануы үшін инфрақұрылым жасайды; қылмыстық-атқару жүйесінің мекемелерінде жазасын өтеп жатқан сотталғандардың жұмыспен қамтылуына,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 берілген коммуналдық мүліктің сақталуын қамтамасыз етеді; берілген аудандық коммуналдық заңды тұлғаларды басқаруды жүзеге асырады;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 берілген аудандық коммуналдық мемлекеттік мекемелердің жергілікті бюджеттен қаржыландырылуының жеке жоспарларын бекітеді;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 аудандық маңызы бар қаланың, кенттiң, ауылдың, ауылдық округтiң тұрғын үй қорын түгендеуді жүргізеді; аудан (облыстық маңызы бар қала) әкімімен және жергілікті қоғамдастық жиналысымен келісу бойынша аудандық маңызы бар қаланың, кенттiң, ауылдың, ауылдық округтiң авариялық жағдайдағы үйлерін бұзуды ұйымдастырады; мемлекеттік жоспарлау жүйесінің бағдарламалық құжаттары аясында ауыл халқына микрокредит беруге жәрдем көрсетеді. мемлекеттік статистика саласындағы уәкілетті орган бекіткен статистикалық әдіснамаға сәйкес шаруашылық бойынша есепке алуды жүргізеді; мемлекеттік статистика саласындағы уәкілетті орган бекіткен нысан бойынша тіркеу жазбаларын жүргізуді ұйымдастырады; шаруашылық бойынша есепке алу деректерінің анықтығын қамтамасыз етеді. Қазақстан Республикасының заңдарымен және өзге де нормативтік құқықтық актілермен жүктелген өзге де өкілеттіктерді жүзеге асырады.</w:t>
      </w:r>
    </w:p>
    <w:p>
      <w:pPr>
        <w:spacing w:after="0"/>
        <w:ind w:left="0"/>
        <w:jc w:val="both"/>
      </w:pPr>
      <w:r>
        <w:rPr>
          <w:rFonts w:ascii="Times New Roman"/>
          <w:b w:val="false"/>
          <w:i w:val="false"/>
          <w:color w:val="000000"/>
          <w:sz w:val="28"/>
        </w:rPr>
        <w:t>
      17. Бөген ауылдық округі әкімінің Қазақстан Республикасының заңнамасына сәйкес әкімнің орынбасары жоқ.</w:t>
      </w:r>
    </w:p>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p>
      <w:pPr>
        <w:spacing w:after="0"/>
        <w:ind w:left="0"/>
        <w:jc w:val="left"/>
      </w:pPr>
      <w:r>
        <w:rPr>
          <w:rFonts w:ascii="Times New Roman"/>
          <w:b/>
          <w:i w:val="false"/>
          <w:color w:val="000000"/>
        </w:rPr>
        <w:t xml:space="preserve"> 4. Бөген ауылдық округі әкімі аппаратының мүлкі</w:t>
      </w:r>
    </w:p>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Әкімінің аппаратына бекітіліп берілген мүлік аудандық маңызы бар қаланың, ауылдың, кенттің,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 Бөген ауылдық округі әкімінің аппаратын қайта ұйымдастыру және тарату</w:t>
      </w:r>
    </w:p>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ауданы әкімдігінің</w:t>
            </w:r>
            <w:r>
              <w:br/>
            </w:r>
            <w:r>
              <w:rPr>
                <w:rFonts w:ascii="Times New Roman"/>
                <w:b w:val="false"/>
                <w:i w:val="false"/>
                <w:color w:val="000000"/>
                <w:sz w:val="20"/>
              </w:rPr>
              <w:t>2025 жылғы "08" қазандағы</w:t>
            </w:r>
            <w:r>
              <w:br/>
            </w:r>
            <w:r>
              <w:rPr>
                <w:rFonts w:ascii="Times New Roman"/>
                <w:b w:val="false"/>
                <w:i w:val="false"/>
                <w:color w:val="000000"/>
                <w:sz w:val="20"/>
              </w:rPr>
              <w:t>№ 353 қаулысына 2-қосымша</w:t>
            </w:r>
          </w:p>
        </w:tc>
      </w:tr>
    </w:tbl>
    <w:p>
      <w:pPr>
        <w:spacing w:after="0"/>
        <w:ind w:left="0"/>
        <w:jc w:val="left"/>
      </w:pPr>
      <w:r>
        <w:rPr>
          <w:rFonts w:ascii="Times New Roman"/>
          <w:b/>
          <w:i w:val="false"/>
          <w:color w:val="000000"/>
        </w:rPr>
        <w:t xml:space="preserve"> "Бөржар ауылдық округі әкімінің аппараты" мемлекеттік мекемесі туралы ЕРЕЖЕ 1. Жалпы ережелер</w:t>
      </w:r>
    </w:p>
    <w:p>
      <w:pPr>
        <w:spacing w:after="0"/>
        <w:ind w:left="0"/>
        <w:jc w:val="both"/>
      </w:pPr>
      <w:r>
        <w:rPr>
          <w:rFonts w:ascii="Times New Roman"/>
          <w:b w:val="false"/>
          <w:i w:val="false"/>
          <w:color w:val="000000"/>
          <w:sz w:val="28"/>
        </w:rPr>
        <w:t>
      1. "Бөржар ауылдық округі әкімінің аппараты" мемлекеттік мекемесі (бұдан әрі – әкімнің аппараты) Бөржар ауылдық округі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Бөржар ауылдық округі әкімінің аппараты туралы ережені, оның құрылымын аудан (облыстық маңызы бар қала) әкімдігі бекітеді.</w:t>
      </w:r>
    </w:p>
    <w:p>
      <w:pPr>
        <w:spacing w:after="0"/>
        <w:ind w:left="0"/>
        <w:jc w:val="both"/>
      </w:pPr>
      <w:r>
        <w:rPr>
          <w:rFonts w:ascii="Times New Roman"/>
          <w:b w:val="false"/>
          <w:i w:val="false"/>
          <w:color w:val="000000"/>
          <w:sz w:val="28"/>
        </w:rPr>
        <w:t>
      7. "Бөржар ауылдық округі әкімінің аппараты" мемлекеттік мекемесі Түркістан облысы, Ордабасы ауданы, Бөржар ауылдық округі, Ұялыжар елді мекені Төле би көшесі № 2 индекс 160613.</w:t>
      </w:r>
    </w:p>
    <w:p>
      <w:pPr>
        <w:spacing w:after="0"/>
        <w:ind w:left="0"/>
        <w:jc w:val="both"/>
      </w:pPr>
      <w:r>
        <w:rPr>
          <w:rFonts w:ascii="Times New Roman"/>
          <w:b w:val="false"/>
          <w:i w:val="false"/>
          <w:color w:val="000000"/>
          <w:sz w:val="28"/>
        </w:rPr>
        <w:t>
      8. Бөржар ауылдық округі әкімінің аппаратын аудан (облыстық маңызы бар қала) әкімдігі құрады, қысқартады және қайта ұйымдастырады.</w:t>
      </w:r>
    </w:p>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10. Бөржар ауылдық округі әкімінің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 Аудандық маңызы бар қала, ауыл, кент, ауылдық округ әкімі аппаратының негізгі міндеттері, функциялары, құқықтары мен міндеттері</w:t>
      </w:r>
    </w:p>
    <w:p>
      <w:pPr>
        <w:spacing w:after="0"/>
        <w:ind w:left="0"/>
        <w:jc w:val="both"/>
      </w:pPr>
      <w:r>
        <w:rPr>
          <w:rFonts w:ascii="Times New Roman"/>
          <w:b w:val="false"/>
          <w:i w:val="false"/>
          <w:color w:val="000000"/>
          <w:sz w:val="28"/>
        </w:rPr>
        <w:t>
      11. Міндеттер: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12. Функциялар:</w:t>
      </w:r>
    </w:p>
    <w:p>
      <w:pPr>
        <w:spacing w:after="0"/>
        <w:ind w:left="0"/>
        <w:jc w:val="both"/>
      </w:pPr>
      <w:r>
        <w:rPr>
          <w:rFonts w:ascii="Times New Roman"/>
          <w:b w:val="false"/>
          <w:i w:val="false"/>
          <w:color w:val="000000"/>
          <w:sz w:val="28"/>
        </w:rPr>
        <w:t>
      1) Бөржар ауылдық округі әкімінің аппараты өз құзыреті шегінде: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аудандық маңызы бар қала, ауыл, кент, ауылдық округ әкімдері мақұлдаған шешімдердің орындалуын қамтамасыз етеді; аудандық маңызы бар қаланың, ауылдың, кенттің, ауылдық округтің бюджетін жоспарлауды және атқаруды қамтамасыз етеді; жергілікті қоғамдастықтың жиналысына және аудан (облыстық маңызы бар қала) мәслихатына аудандық маңызы бар қала, ауыл, кент, ауылдық округ бюджетінің атқарылуы туралы есепті ұсынады; аудандық маңызы бар қаланың, ауылдың, кенттің, ауылдық округтің бюджетін іске асыру туралы шешім қабылдайды; жергілікті қоғамдастықты дамыту бағдарламасын әзірлейді және оны жергілікті қоғамдастық жиналысының бекітуіне ұсынады; аудандық маңызы бар қаланың, ауылдың, кенттің, ауылдық округтің коммуналдық мүлкіне жататын объектілерді салу, реконструкциялау және жөндеу бойынша тапсырыс беруші болады; жергілікті өзін-өзі басқарудың коммуналдық мүлкінің нысаналы және тиімді пайдаланылуын бақылауды жүзеге асырады; жергілікті өзін-өзі басқарудың коммуналдық заңды тұлғаларына қатысты коммуналдық меншік құқығы субъектісінің құқықтарын жүзеге асырады;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аудандық маңызы бар қаланың, ауылдың, кенттің, ауылдық округтің меншік (жергілікті өзін-өзі басқарудың коммуналдық меншігі) құқығын қорғауды жүзеге асырады;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 жергілікті өзін-өзі басқарудың коммуналдық мүлкін есепке алуды ұйымдастырады, оның тиімді пайдаланылуын қамтамасыз етеді. 2) Бөржар ауылдық округі әкімінің аппараты жергілікті қоғамдастық жиналысымен келісу бойынша: өз құзыреті шегінде жергілікті өзін-өзі басқарудың коммуналдық мүлкін басқару саласындағы құқықтық актілердің жобаларын әзірлейді;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 аудан (облыстық маңызы бар қала)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 жергілікті өзін-өзі басқарудың мемлекеттік заңды тұлғаларының жарғысын (ережесін), оған енгізілетін өзгерістер мен толықтыруларды бекітеді;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мүлкі аудандық маңызы бар қаланың, ауылдың, кенттің, ауылдық округтің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w:t>
      </w:r>
      <w:r>
        <w:rPr>
          <w:rFonts w:ascii="Times New Roman"/>
          <w:b w:val="false"/>
          <w:i w:val="false"/>
          <w:color w:val="000000"/>
          <w:sz w:val="28"/>
        </w:rPr>
        <w:t>11) тармақшасында</w:t>
      </w:r>
      <w:r>
        <w:rPr>
          <w:rFonts w:ascii="Times New Roman"/>
          <w:b w:val="false"/>
          <w:i w:val="false"/>
          <w:color w:val="000000"/>
          <w:sz w:val="28"/>
        </w:rPr>
        <w:t xml:space="preserve"> көзделген жағдайларда келіседі;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 жергілікті өзін-өзі басқарудың коммуналдық мүлкін жергілікті өзін-өзі басқарудың коммуналдық заңды тұлғаларына бекітіп береді; жергілікті өзін-өзі басқарудың коммуналдық мүлкін иеліктен шығару туралы шешім қабылдайды;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13. Бөржар ауылдық округі әкімінің аппараты өз құзыреті шегінде: мемлекеттiк органдар мен басқа ұйымдардың лауазымды тұлғаларынан қажеттi ақпаратты, құжаттарды және өзге де материалдарды сұрауға және алуға; мүлiктiк және мүлiктiк емес құқықтарды алуға және жүзеге асыруға; мемлекеттік басқару органдарының, мұрағаттардың, ғылыми мекемелердің ақпараттық деректер базаларын пайдалануға; шарттар, келісімдер жасасуға;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Бөржар ауылдық округі әкімінің аппараты өз құзыреті шегіндегі міндеттері: қолданыстағы заңнамаға сәйкес халыққа сапалы мемлекеттік қызметтер көрсету; Қазақстан Республикасы Президентiнің, Yкіметінің және өзге де орталық атқарушы органдардың, облыс, аудан (облыстық маңызы бар қала) әкімінің және әкімдігінің, аудандық маңызы бар қала, ауыл, кент, ауылдық округ әкімінің актілерi мен тапсырмаларын сапалы және уақтылы орындау;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 Аудандық маңызы бар қала, ауыл, кент, ауылдық округ әкімі аппаратының қызметін ұйымдастыру</w:t>
      </w:r>
    </w:p>
    <w:p>
      <w:pPr>
        <w:spacing w:after="0"/>
        <w:ind w:left="0"/>
        <w:jc w:val="both"/>
      </w:pPr>
      <w:r>
        <w:rPr>
          <w:rFonts w:ascii="Times New Roman"/>
          <w:b w:val="false"/>
          <w:i w:val="false"/>
          <w:color w:val="000000"/>
          <w:sz w:val="28"/>
        </w:rPr>
        <w:t>
      15. Бөржар ауылдық округі әкімінің аппаратын әкім басқарады.</w:t>
      </w:r>
    </w:p>
    <w:p>
      <w:pPr>
        <w:spacing w:after="0"/>
        <w:ind w:left="0"/>
        <w:jc w:val="both"/>
      </w:pPr>
      <w:r>
        <w:rPr>
          <w:rFonts w:ascii="Times New Roman"/>
          <w:b w:val="false"/>
          <w:i w:val="false"/>
          <w:color w:val="000000"/>
          <w:sz w:val="28"/>
        </w:rPr>
        <w:t>
      16. Бөржар ауылдық округі әкімінің өкілеттіктері: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тиiстi әкiмшiлiк-аумақтық бөлiнiс аумағында тиiстi аудандық (қалалық)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 азаматтардың өтiнiштерiн, арыздарын, шағымдарын қарайды, азаматтардың құқықтары мен бостандықтарын қорғау жөнiнде шаралар қолданады; салық және бюджетке төленетiн басқа да мiндеттi төлемдердi жинауға жәрдемдеседi;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 өз құзыретi шегiнде жер қатынастарын реттеудi жүзеге асырады; аудандық маңызы бар қаланың, кенттiң, ауылдың, ауылдық округтiң коммуналдық тұрғын үй қорының сақталуын, сондай-ақ аудандық маңызы бар қалаларда, кенттерде, ауылдарда, ауылдық округтерде автомобиль жолдарының салынуын, қайта жаңартылуын, жөнделуiн және күтiп ұсталуын қамтамасыз етедi; шаруа немесе фермер қожалықтарын ұйымдастыруға, кәсiпкерлiк қызметтi дамытуға жәрдемдеседi; Қазақстан Республикасының Кәсіпкерлік кодексіне сәйкес әлеуметтік кәсіпкерлікті мемлекеттік қолдау шараларын көрсетеді;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 азаматтық хал актілерін тіркеуді жүзеге асыратын органдар жоқ кенттерде, ауылдарда, ауылдық округтерде кент, ауыл, ауылдық округ әкімі нотариаттық әрекеттер жасауды ұйымдастырады, өз аумағында тұратын азаматтардың азаматтық хал актілерін тіркеуге құжаттар қабылдауды және оларды азаматтық хал актілерін мемлекеттік тіркеу және жеке тұлғалар туралы мемлекеттік дерекқорға мәліметтер енгізу үшін ауданның немесе облыстық маңызы бар қаланың азаматтық хал актілерін тіркеу органына беруді, сондай-ақ Қазақстан Республикасының заңнамасында белгіленген тәртіппен куәліктерді және қажет болған кезде анықтамаларды беруді және табыс етуді жүргізеді; жұмыспен қамту органдары жоқ жерлердегі кенттің, ауылдың, ауылдық округтің әкімі Қазақстан Республикасының заңнамасында белгіленген тәртіппен жұмыссыздарды белгілеп отырады; тарихи және мәдени мұраны сақтау жөнiндегi жұмысты ұйымдастырады;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 мүгедектігі бар адамдарға көмек көрсетуді ұйымдастырады; қоғамдық жұмыстарды, жастар практикасын және әлеуметтік жұмыс орындарын ұйымдастырады; дене шынықтыру және спорт саласындағы уәкілетті органмен және мүгедектігі бар адамдардың қоғамдық бірлестіктерімен бірлесе отырып, мүгедектігі бар адамдар арасында сауықтыру және спорттық іс-шаралар өткізуді ұйымдастырады; мүгедектігі бар адамдардың қоғамдық бірлестіктерімен бірлесе отырып, мәдени-бұқаралық және ағарту іс-шараларын ұйымдастырады; мүгедектігі бар адамдарға қайырымдылық және әлеуметтік көмек көрсетуді үйлестіреді; халықтың әлеуметтiк жағынан әлсіз топтарына қайырымдылық көмек көрсетуді үйлестіреді; ауылдық денсаулық сақтау ұйымдарын кадрлармен қамтамасыз етуге жәрдемдеседі; "Алтын алқа" алқасымен наградталған аналарға үй бөлуге жәрдемдеседі;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 жергiлiктi әлеуметтiк инфрақұрылымның дамуына жәрдемдеседi; қоғамдық көлiк қозғалысын ұйымдастырады;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 облыстардың жергілікті атқарушы органдары құрған мемлекеттік ветеринариялық ұйымдарға олар тиісті әкімшілік-аумақтық бірлікте ветеринария саласындағы функцияларды орындаған кезде жәрдем көрсетеді; қажет болған жағдайда жатқан науқасты денсаулық сақтау ұйымының стационарынан тұрғылықты жеріне дейін тасымалдауды ұйымдастырады; жергiлiктi өзiн-өзi басқару органдарымен өзара iс-қимыл жасайды; жергілікті бюджетті бекіту (нақтылау) кезінде қала, аудан (облыстық маңызы бар қала) мәслихаты сессияларының жұмысына қатысады; республикалық маңызы бар қалаларда, астанада, облыстық маңызы бар қалаларда орналасқан мәдениет мекемелерін қоспағанда, мәдениет мекемелерінің қызметін қамтамасыз етеді;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елді мекендерді абаттандыру,жарықтандыру, көгалдандыру және санитарлық тазарту жөніндегі жұмыстарды ұйымдастырады; туысы жоқ адамдарды жерлеуді және зираттар мен өзге де жерлеу орындарын тиісті қалпында күтіп-ұстау жөніндегі қоғамдық жұмыстарды ұйымдастырады; жерлеу және қабірлерді қарап-күту жөніндегі істі ұйымдастыру қағидаларына сәйкес, қабірге арналған жер учаскелерін есепке алу мен тіркеуді жүргізеді;</w:t>
      </w:r>
    </w:p>
    <w:p>
      <w:pPr>
        <w:spacing w:after="0"/>
        <w:ind w:left="0"/>
        <w:jc w:val="both"/>
      </w:pPr>
      <w:r>
        <w:rPr>
          <w:rFonts w:ascii="Times New Roman"/>
          <w:b w:val="false"/>
          <w:i w:val="false"/>
          <w:color w:val="000000"/>
          <w:sz w:val="28"/>
        </w:rPr>
        <w:t>
      қоғамдық медиаторлардың тізілімін жүргізеді; жеке адамдардың тұрғылықты жері бойынша және олардың көпшілік демалатын орындарда спортпен шұғылдануы үшін инфрақұрылым жасайды; қылмыстық-атқару жүйесінің мекемелерінде жазасын өтеп жатқан сотталғандардың жұмыспен қамтылуына,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 берілген коммуналдық мүліктің сақталуын қамтамасыз етеді; берілген аудандық коммуналдық заңды тұлғаларды басқаруды жүзеге асырады;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 берілген аудандық коммуналдық мемлекеттік мекемелердің жергілікті бюджеттен қаржыландырылуының жеке жоспарларын бекітеді;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 аудандық маңызы бар қаланың, кенттiң, ауылдың, ауылдық округтiң тұрғын үй қорын түгендеуді жүргізеді; аудан (облыстық маңызы бар қала) әкімімен және жергілікті қоғамдастық жиналысымен келісу бойынша аудандық маңызы бар қаланың, кенттiң, ауылдың, ауылдық округтiң авариялық жағдайдағы үйлерін бұзуды ұйымдастырады; мемлекеттік жоспарлау жүйесінің бағдарламалық құжаттары аясында ауыл халқына микрокредит беруге жәрдем көрсетеді. мемлекеттік статистика саласындағы уәкілетті орган бекіткен статистикалық әдіснамаға сәйкес шаруашылық бойынша есепке алуды жүргізеді; мемлекеттік статистика саласындағы уәкілетті орган бекіткен нысан бойынша тіркеу жазбаларын жүргізуді ұйымдастырады; шаруашылық бойынша есепке алу деректерінің анықтығын қамтамасыз етеді. Қазақстан Республикасының заңдарымен және өзге де нормативтік құқықтық актілермен жүктелген өзге де өкілеттіктерді жүзеге асырады.</w:t>
      </w:r>
    </w:p>
    <w:p>
      <w:pPr>
        <w:spacing w:after="0"/>
        <w:ind w:left="0"/>
        <w:jc w:val="both"/>
      </w:pPr>
      <w:r>
        <w:rPr>
          <w:rFonts w:ascii="Times New Roman"/>
          <w:b w:val="false"/>
          <w:i w:val="false"/>
          <w:color w:val="000000"/>
          <w:sz w:val="28"/>
        </w:rPr>
        <w:t>
      17. Бөржар ауылдық округі әкімінің Қазақстан Республикасының заңнамасына сәйкес әкімнің орынбасары бар.</w:t>
      </w:r>
    </w:p>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p>
      <w:pPr>
        <w:spacing w:after="0"/>
        <w:ind w:left="0"/>
        <w:jc w:val="left"/>
      </w:pPr>
      <w:r>
        <w:rPr>
          <w:rFonts w:ascii="Times New Roman"/>
          <w:b/>
          <w:i w:val="false"/>
          <w:color w:val="000000"/>
        </w:rPr>
        <w:t xml:space="preserve"> 4. Бөржар ауылдық округі әкімі аппаратының мүлкі</w:t>
      </w:r>
    </w:p>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Әкімнің аппаратына бекітіліп берілген мүлік аудандық маңызы бар қаланың, ауылдың, кенттің,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 Бөржар ауылдық округі әкімінің аппаратын қайта ұйымдастыру және тарату</w:t>
      </w:r>
    </w:p>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ауданы әкімдігінің</w:t>
            </w:r>
            <w:r>
              <w:br/>
            </w:r>
            <w:r>
              <w:rPr>
                <w:rFonts w:ascii="Times New Roman"/>
                <w:b w:val="false"/>
                <w:i w:val="false"/>
                <w:color w:val="000000"/>
                <w:sz w:val="20"/>
              </w:rPr>
              <w:t>2025 жылғы "08" қазандағы</w:t>
            </w:r>
            <w:r>
              <w:br/>
            </w:r>
            <w:r>
              <w:rPr>
                <w:rFonts w:ascii="Times New Roman"/>
                <w:b w:val="false"/>
                <w:i w:val="false"/>
                <w:color w:val="000000"/>
                <w:sz w:val="20"/>
              </w:rPr>
              <w:t>№ 353 қаулысына 3-қосымша</w:t>
            </w:r>
          </w:p>
        </w:tc>
      </w:tr>
    </w:tbl>
    <w:p>
      <w:pPr>
        <w:spacing w:after="0"/>
        <w:ind w:left="0"/>
        <w:jc w:val="left"/>
      </w:pPr>
      <w:r>
        <w:rPr>
          <w:rFonts w:ascii="Times New Roman"/>
          <w:b/>
          <w:i w:val="false"/>
          <w:color w:val="000000"/>
        </w:rPr>
        <w:t xml:space="preserve"> "Қараспан ауылдық округі әкімінің аппараты" мемлекеттік мекемесі туралы ЕРЕЖЕ 1. Жалпы ережелер</w:t>
      </w:r>
    </w:p>
    <w:p>
      <w:pPr>
        <w:spacing w:after="0"/>
        <w:ind w:left="0"/>
        <w:jc w:val="both"/>
      </w:pPr>
      <w:r>
        <w:rPr>
          <w:rFonts w:ascii="Times New Roman"/>
          <w:b w:val="false"/>
          <w:i w:val="false"/>
          <w:color w:val="000000"/>
          <w:sz w:val="28"/>
        </w:rPr>
        <w:t>
      1. "Қараспан ауылдық округі әкімінің аппараты" мемлекеттік мекемесі (бұдан әрі – әкімнің аппараты) Қараспан ауылдық округі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Қараспан ауылдық округі әкімінің аппараты туралы ережені, оның құрылымын аудан (облыстық маңызы бар қала) әкімдігі бекітеді.</w:t>
      </w:r>
    </w:p>
    <w:p>
      <w:pPr>
        <w:spacing w:after="0"/>
        <w:ind w:left="0"/>
        <w:jc w:val="both"/>
      </w:pPr>
      <w:r>
        <w:rPr>
          <w:rFonts w:ascii="Times New Roman"/>
          <w:b w:val="false"/>
          <w:i w:val="false"/>
          <w:color w:val="000000"/>
          <w:sz w:val="28"/>
        </w:rPr>
        <w:t>
      7. "Қараспан ауылдық округі әкімінің аппараты" мемлекеттік мекемесі Түркістан облысы, Ордабасы ауданы, Қараспан ауылдық округі, Қараспан елді мекені Б.Шылмырзаев көшесі № 12, индекс 160606.</w:t>
      </w:r>
    </w:p>
    <w:p>
      <w:pPr>
        <w:spacing w:after="0"/>
        <w:ind w:left="0"/>
        <w:jc w:val="both"/>
      </w:pPr>
      <w:r>
        <w:rPr>
          <w:rFonts w:ascii="Times New Roman"/>
          <w:b w:val="false"/>
          <w:i w:val="false"/>
          <w:color w:val="000000"/>
          <w:sz w:val="28"/>
        </w:rPr>
        <w:t>
      8. Қараспан ауылдық округі әкімінің аппаратын аудан әкімдігі құрады, қысқартады және қайта ұйымдастырады.</w:t>
      </w:r>
    </w:p>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10. Қараспан ауылдық округі әкімінің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 Аудандық маңызы бар қала, ауыл, кент, ауылдық округ әкімі аппаратының негізгі міндеттері, функциялары, құқықтары мен міндеттері</w:t>
      </w:r>
    </w:p>
    <w:p>
      <w:pPr>
        <w:spacing w:after="0"/>
        <w:ind w:left="0"/>
        <w:jc w:val="both"/>
      </w:pPr>
      <w:r>
        <w:rPr>
          <w:rFonts w:ascii="Times New Roman"/>
          <w:b w:val="false"/>
          <w:i w:val="false"/>
          <w:color w:val="000000"/>
          <w:sz w:val="28"/>
        </w:rPr>
        <w:t>
      11. Міндеттер: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12. Функциялар:</w:t>
      </w:r>
    </w:p>
    <w:p>
      <w:pPr>
        <w:spacing w:after="0"/>
        <w:ind w:left="0"/>
        <w:jc w:val="both"/>
      </w:pPr>
      <w:r>
        <w:rPr>
          <w:rFonts w:ascii="Times New Roman"/>
          <w:b w:val="false"/>
          <w:i w:val="false"/>
          <w:color w:val="000000"/>
          <w:sz w:val="28"/>
        </w:rPr>
        <w:t>
      1) Қараспан ауылдық округі әкімнің аппараты өз құзыреті шегінде: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аудандық маңызы бар қала, ауыл, кент, ауылдық округ әкімдері мақұлдаған шешімдердің орындалуын қамтамасыз етеді; аудандық маңызы бар қаланың, ауылдың, кенттің, ауылдық округтің бюджетін жоспарлауды және атқаруды қамтамасыз етеді; жергілікті қоғамдастықтың жиналысына және аудан (облыстық маңызы бар қала) мәслихатына аудандық маңызы бар қала, ауыл, кент, ауылдық округ бюджетінің атқарылуы туралы есепті ұсынады; аудандық маңызы бар қаланың, ауылдың, кенттің, ауылдық округтің бюджетін іске асыру туралы шешім қабылдайды; жергілікті қоғамдастықты дамыту бағдарламасын әзірлейді және оны жергілікті қоғамдастық жиналысының бекітуіне ұсынады; аудандық маңызы бар қаланың, ауылдың, кенттің, ауылдық округтің коммуналдық мүлкіне жататын объектілерді салу, реконструкциялау және жөндеу бойынша тапсырыс беруші болады; жергілікті өзін-өзі басқарудың коммуналдық мүлкінің нысаналы және тиімді пайдаланылуын бақылауды жүзеге асырады; жергілікті өзін-өзі басқарудың коммуналдық заңды тұлғаларына қатысты коммуналдық меншік құқығы субъектісінің құқықтарын жүзеге асырады;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аудандық маңызы бар қаланың, ауылдың, кенттің, ауылдық округтің меншік (жергілікті өзін-өзі басқарудың коммуналдық меншігі) құқығын қорғауды жүзеге асырады;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 жергілікті өзін-өзі басқарудың коммуналдық мүлкін есепке алуды ұйымдастырады, оның тиімді пайдаланылуын қамтамасыз етеді. 2) Қараспан ауылдық округі әкімінің аппараты жергілікті қоғамдастық жиналысымен келісу бойынша: өз құзыреті шегінде жергілікті өзін-өзі басқарудың коммуналдық мүлкін басқару саласындағы құқықтық актілердің жобаларын әзірлейді;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 аудан (облыстық маңызы бар қала)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 жергілікті өзін-өзі басқарудың мемлекеттік заңды тұлғаларының жарғысын (ережесін), оған енгізілетін өзгерістер мен толықтыруларды бекітеді;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мүлкі аудандық маңызы бар қаланың, ауылдың, кенттің, ауылдық округтің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w:t>
      </w:r>
      <w:r>
        <w:rPr>
          <w:rFonts w:ascii="Times New Roman"/>
          <w:b w:val="false"/>
          <w:i w:val="false"/>
          <w:color w:val="000000"/>
          <w:sz w:val="28"/>
        </w:rPr>
        <w:t>11) тармақшасында</w:t>
      </w:r>
      <w:r>
        <w:rPr>
          <w:rFonts w:ascii="Times New Roman"/>
          <w:b w:val="false"/>
          <w:i w:val="false"/>
          <w:color w:val="000000"/>
          <w:sz w:val="28"/>
        </w:rPr>
        <w:t xml:space="preserve"> көзделген жағдайларда келіседі;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 жергілікті өзін-өзі басқарудың коммуналдық мүлкін жергілікті өзін-өзі басқарудың коммуналдық заңды тұлғаларына бекітіп береді; жергілікті өзін-өзі басқарудың коммуналдық мүлкін иеліктен шығару туралы шешім қабылдайды;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13. Қараспан ауылдық округі әкімінің аппараты өз құзыреті шегінде: мемлекеттiк органдар мен басқа ұйымдардың лауазымды тұлғаларынан қажеттi ақпаратты, құжаттарды және өзге де материалдарды сұрауға және алуға; мүлiктiк және мүлiктiк емес құқықтарды алуға және жүзеге асыруға; мемлекеттік басқару органдарының, мұрағаттардың, ғылыми мекемелердің ақпараттық деректер базаларын пайдалануға; шарттар, келісімдер жасасуға; Қазақстан Республикасының заңнамасына сәйкес көзделген өзге де құқықтарға ие болуға құқылы. 14. Қараспан ауылдық округі әкімінің аппараты өз құзыреті шегіндегі міндеттері: қолданыстағы заңнамаға сәйкес халыққа сапалы мемлекеттік қызметтер көрсету; Қазақстан Республикасы Президентiнің, Yкіметінің және өзге де орталық атқарушы органдардың, облыс, аудан (облыстық маңызы бар қала) әкімінің және әкімдігінің, аудандық маңызы бар қала, ауыл, кент, ауылдық округ әкімінің актілерi мен тапсырмаларын сапалы және уақтылы орындау;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 Аудандық маңызы бар қала, ауыл, кент, ауылдық округ әкімі аппаратының қызметін ұйымдастыру</w:t>
      </w:r>
    </w:p>
    <w:p>
      <w:pPr>
        <w:spacing w:after="0"/>
        <w:ind w:left="0"/>
        <w:jc w:val="both"/>
      </w:pPr>
      <w:r>
        <w:rPr>
          <w:rFonts w:ascii="Times New Roman"/>
          <w:b w:val="false"/>
          <w:i w:val="false"/>
          <w:color w:val="000000"/>
          <w:sz w:val="28"/>
        </w:rPr>
        <w:t>
      15. Қараспан ауылдық округі әкімінің аппаратын әкім басқарады.</w:t>
      </w:r>
    </w:p>
    <w:p>
      <w:pPr>
        <w:spacing w:after="0"/>
        <w:ind w:left="0"/>
        <w:jc w:val="both"/>
      </w:pPr>
      <w:r>
        <w:rPr>
          <w:rFonts w:ascii="Times New Roman"/>
          <w:b w:val="false"/>
          <w:i w:val="false"/>
          <w:color w:val="000000"/>
          <w:sz w:val="28"/>
        </w:rPr>
        <w:t>
      16. Қараспан ауылдық округі әкімінің өкілеттіктері: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тиiстi әкiмшiлiк-аумақтық бөлiнiс аумағында тиiстi аудандық (қалалық)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 азаматтардың өтiнiштерiн, арыздарын, шағымдарын қарайды, азаматтардың құқықтары мен бостандықтарын қорғау жөнiнде шаралар қолданады; салық және бюджетке төленетiн басқа да мiндеттi төлемдердi жинауға жәрдемдеседi;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 өз құзыретi шегiнде жер қатынастарын реттеудi жүзеге асырады; аудандық маңызы бар қаланың, кенттiң, ауылдың, ауылдық округтiң коммуналдық тұрғын үй қорының сақталуын, сондай-ақ аудандық маңызы бар қалаларда, кенттерде, ауылдарда, ауылдық округтерде автомобиль жолдарының салынуын, қайта жаңартылуын, жөнделуiн және күтiп ұсталуын қамтамасыз етедi; шаруа немесе фермер қожалықтарын ұйымдастыруға, кәсiпкерлiк қызметтi дамытуға жәрдемдеседi; Қазақстан Республикасының Кәсіпкерлік кодексіне сәйкес әлеуметтік кәсіпкерлікті мемлекеттік қолдау шараларын көрсетеді;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 азаматтық хал актілерін тіркеуді жүзеге асыратын органдар жоқ кенттерде, ауылдарда, ауылдық округтерде кент, ауыл, ауылдық округ әкімі нотариаттық әрекеттер жасауды ұйымдастырады, өз аумағында тұратын азаматтардың азаматтық хал актілерін тіркеуге құжаттар қабылдауды және оларды азаматтық хал актілерін мемлекеттік тіркеу және жеке тұлғалар туралы мемлекеттік дерекқорға мәліметтер енгізу үшін ауданның немесе облыстық маңызы бар қаланың азаматтық хал актілерін тіркеу органына беруді, сондай-ақ Қазақстан Республикасының заңнамасында белгіленген тәртіппен куәліктерді және қажет болған кезде анықтамаларды беруді және табыс етуді жүргізеді; жұмыспен қамту органдары жоқ жерлердегі кенттің, ауылдың, ауылдық округтің әкімі Қазақстан Республикасының заңнамасында белгіленген тәртіппен жұмыссыздарды белгілеп отырады; тарихи және мәдени мұраны сақтау жөнiндегi жұмысты ұйымдастырады;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 мүгедектігі бар адамдарға көмек көрсетуді ұйымдастырады; қоғамдық жұмыстарды, жастар практикасын және әлеуметтік жұмыс орындарын ұйымдастырады; дене шынықтыру және спорт саласындағы уәкілетті органмен және мүгедектігі бар адамдардың қоғамдық бірлестіктерімен бірлесе отырып, мүгедектігі бар адамдар арасында сауықтыру және спорттық іс-шаралар өткізуді ұйымдастырады; мүгедектігі бар адамдардың қоғамдық бірлестіктерімен бірлесе отырып, мәдени-бұқаралық және ағарту іс-шараларын ұйымдастырады; мүгедектігі бар адамдарға қайырымдылық және әлеуметтік көмек көрсетуді үйлестіреді; халықтың әлеуметтiк жағынан әлсіз топтарына қайырымдылық көмек көрсетуді үйлестіреді; ауылдық денсаулық сақтау ұйымдарын кадрлармен қамтамасыз етуге жәрдемдеседі; "Алтын алқа" алқасымен наградталған аналарға үй бөлуге жәрдемдеседі;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 жергiлiктi әлеуметтiк инфрақұрылымның дамуына жәрдемдеседi; қоғамдық көлiк қозғалысын ұйымдастырады;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 облыстардың жергілікті атқарушы органдары құрған мемлекеттік ветеринариялық ұйымдарға олар тиісті әкімшілік-аумақтық бірлікте ветеринария саласындағы функцияларды орындаған кезде жәрдем көрсетеді; қажет болған жағдайда жатқан науқасты денсаулық сақтау ұйымының стационарынан тұрғылықты жеріне дейін тасымалдауды ұйымдастырады; жергiлiктi өзiн-өзi басқару органдарымен өзара iс-қимыл жасайды; жергілікті бюджетті бекіту (нақтылау) кезінде қала, аудан (облыстық маңызы бар қала) мәслихаты сессияларының жұмысына қатысады; республикалық маңызы бар қалаларда, астанада, облыстық маңызы бар қалаларда орналасқан мәдениет мекемелерін қоспағанда, мәдениет мекемелерінің қызметін қамтамасыз етеді;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елді мекендерді абаттандыру,жарықтандыру, көгалдандыру және санитарлық тазарту жөніндегі жұмыстарды ұйымдастырады; туысы жоқ адамдарды жерлеуді және зираттар мен өзге де жерлеу орындарын тиісті қалпында күтіп-ұстау жөніндегі қоғамдық жұмыстарды ұйымдастырады; жерлеу және қабірлерді қарап-күту жөніндегі істі ұйымдастыру қағидаларына сәйкес, қабірге арналған жер учаскелерін есепке алу мен тіркеуді жүргізеді;</w:t>
      </w:r>
    </w:p>
    <w:p>
      <w:pPr>
        <w:spacing w:after="0"/>
        <w:ind w:left="0"/>
        <w:jc w:val="both"/>
      </w:pPr>
      <w:r>
        <w:rPr>
          <w:rFonts w:ascii="Times New Roman"/>
          <w:b w:val="false"/>
          <w:i w:val="false"/>
          <w:color w:val="000000"/>
          <w:sz w:val="28"/>
        </w:rPr>
        <w:t>
      қоғамдық медиаторлардың тізілімін жүргізеді;</w:t>
      </w:r>
    </w:p>
    <w:p>
      <w:pPr>
        <w:spacing w:after="0"/>
        <w:ind w:left="0"/>
        <w:jc w:val="both"/>
      </w:pPr>
      <w:r>
        <w:rPr>
          <w:rFonts w:ascii="Times New Roman"/>
          <w:b w:val="false"/>
          <w:i w:val="false"/>
          <w:color w:val="000000"/>
          <w:sz w:val="28"/>
        </w:rPr>
        <w:t>
      жеке адамдардың тұрғылықты жері бойынша және олардың көпшілік демалатын орындарда спортпен шұғылдануы үшін инфрақұрылым жасайды; қылмыстық-атқару жүйесінің мекемелерінде жазасын өтеп жатқан сотталғандардың жұмыспен қамтылуына,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 берілген коммуналдық мүліктің сақталуын қамтамасыз етеді; берілген аудандық коммуналдық заңды тұлғаларды басқаруды жүзеге асырады;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 берілген аудандық коммуналдық мемлекеттік мекемелердің жергілікті бюджеттен қаржыландырылуының жеке жоспарларын бекітеді;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 аудандық маңызы бар қаланың, кенттiң, ауылдың, ауылдық округтiң тұрғын үй қорын түгендеуді жүргізеді; аудан (облыстық маңызы бар қала) әкімімен және жергілікті қоғамдастық жиналысымен келісу бойынша аудандық маңызы бар қаланың, кенттiң, ауылдың, ауылдық округтiң авариялық жағдайдағы үйлерін бұзуды ұйымдастырады; мемлекеттік жоспарлау жүйесінің бағдарламалық құжаттары аясында ауыл халқына микрокредит беруге жәрдем көрсетеді. мемлекеттік статистика саласындағы уәкілетті орган бекіткен статистикалық әдіснамаға сәйкес шаруашылық бойынша есепке алуды жүргізеді; мемлекеттік статистика саласындағы уәкілетті орган бекіткен нысан бойынша тіркеу жазбаларын жүргізуді ұйымдастырады; шаруашылық бойынша есепке алу деректерінің анықтығын қамтамасыз етеді. Қазақстан Республикасының заңдарымен және өзге де нормативтік құқықтық актілермен жүктелген өзге де өкілеттіктерді жүзеге асырады.</w:t>
      </w:r>
    </w:p>
    <w:p>
      <w:pPr>
        <w:spacing w:after="0"/>
        <w:ind w:left="0"/>
        <w:jc w:val="both"/>
      </w:pPr>
      <w:r>
        <w:rPr>
          <w:rFonts w:ascii="Times New Roman"/>
          <w:b w:val="false"/>
          <w:i w:val="false"/>
          <w:color w:val="000000"/>
          <w:sz w:val="28"/>
        </w:rPr>
        <w:t>
      17. Қараспан ауылдық округі әкімінің Қазақстан Республикасының заңнамасына сәйкес әкімнің орынбасары бар.</w:t>
      </w:r>
    </w:p>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p>
      <w:pPr>
        <w:spacing w:after="0"/>
        <w:ind w:left="0"/>
        <w:jc w:val="left"/>
      </w:pPr>
      <w:r>
        <w:rPr>
          <w:rFonts w:ascii="Times New Roman"/>
          <w:b/>
          <w:i w:val="false"/>
          <w:color w:val="000000"/>
        </w:rPr>
        <w:t xml:space="preserve"> 4. Қараспан ауылдық округі әкімі аппаратының мүлкі</w:t>
      </w:r>
    </w:p>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Әкімнің аппаратына бекітіліп берілген мүлік аудандық маңызы бар қаланың, ауылдың, кенттің,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 Қараспан ауылдық округі әкімінің аппаратын қайта ұйымдастыру және тарату</w:t>
      </w:r>
    </w:p>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ауданы әкімдігінің</w:t>
            </w:r>
            <w:r>
              <w:br/>
            </w:r>
            <w:r>
              <w:rPr>
                <w:rFonts w:ascii="Times New Roman"/>
                <w:b w:val="false"/>
                <w:i w:val="false"/>
                <w:color w:val="000000"/>
                <w:sz w:val="20"/>
              </w:rPr>
              <w:t>2025 жылғы "08" қазандағы</w:t>
            </w:r>
            <w:r>
              <w:br/>
            </w:r>
            <w:r>
              <w:rPr>
                <w:rFonts w:ascii="Times New Roman"/>
                <w:b w:val="false"/>
                <w:i w:val="false"/>
                <w:color w:val="000000"/>
                <w:sz w:val="20"/>
              </w:rPr>
              <w:t>№ 353 қаулысына 4-қосымша</w:t>
            </w:r>
          </w:p>
        </w:tc>
      </w:tr>
    </w:tbl>
    <w:p>
      <w:pPr>
        <w:spacing w:after="0"/>
        <w:ind w:left="0"/>
        <w:jc w:val="left"/>
      </w:pPr>
      <w:r>
        <w:rPr>
          <w:rFonts w:ascii="Times New Roman"/>
          <w:b/>
          <w:i w:val="false"/>
          <w:color w:val="000000"/>
        </w:rPr>
        <w:t xml:space="preserve"> "Шұбарсу ауылдық округі әкімінің аппараты" мемлекеттік мекемесі туралы ЕРЕЖЕ 1. Жалпы ережелер</w:t>
      </w:r>
    </w:p>
    <w:p>
      <w:pPr>
        <w:spacing w:after="0"/>
        <w:ind w:left="0"/>
        <w:jc w:val="both"/>
      </w:pPr>
      <w:r>
        <w:rPr>
          <w:rFonts w:ascii="Times New Roman"/>
          <w:b w:val="false"/>
          <w:i w:val="false"/>
          <w:color w:val="000000"/>
          <w:sz w:val="28"/>
        </w:rPr>
        <w:t>
      1. "Шұбарсу ауылдық округі әкімінің аппараты" мемлекеттік мекемесі (бұдан әрі – әкімнің аппараты) Шұбарсу ауылдық округі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Шұбарсу ауылдық округі әкімінің аппараты туралы ережені, оның құрылымын аудан (облыстық маңызы бар қала) әкімдігі бекітеді.</w:t>
      </w:r>
    </w:p>
    <w:p>
      <w:pPr>
        <w:spacing w:after="0"/>
        <w:ind w:left="0"/>
        <w:jc w:val="both"/>
      </w:pPr>
      <w:r>
        <w:rPr>
          <w:rFonts w:ascii="Times New Roman"/>
          <w:b w:val="false"/>
          <w:i w:val="false"/>
          <w:color w:val="000000"/>
          <w:sz w:val="28"/>
        </w:rPr>
        <w:t>
      7. "Шұбарсу ауылдық округі әкімінің аппараты" мемлекеттік мекемесі Түркістан облысы, Ордабасы ауданы, Шұбарсу ауылдық округі Шұбарсу елді мекені Қалметов көшесі № 3934 индекс 160611.</w:t>
      </w:r>
    </w:p>
    <w:p>
      <w:pPr>
        <w:spacing w:after="0"/>
        <w:ind w:left="0"/>
        <w:jc w:val="both"/>
      </w:pPr>
      <w:r>
        <w:rPr>
          <w:rFonts w:ascii="Times New Roman"/>
          <w:b w:val="false"/>
          <w:i w:val="false"/>
          <w:color w:val="000000"/>
          <w:sz w:val="28"/>
        </w:rPr>
        <w:t>
      8. Шұбарсу ауылдық округі әкімінің аппаратын аудан (облыстық маңызы бар қала) әкімдігі құрады, қысқартады және қайта ұйымдастырады.</w:t>
      </w:r>
    </w:p>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10. Шұбарсу ауылдық округі әкімінің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 Аудандық маңызы бар қала, ауыл, кент, ауылдық округ әкімі аппаратының негізгі міндеттері, функциялары, құқықтары мен міндеттері</w:t>
      </w:r>
    </w:p>
    <w:p>
      <w:pPr>
        <w:spacing w:after="0"/>
        <w:ind w:left="0"/>
        <w:jc w:val="both"/>
      </w:pPr>
      <w:r>
        <w:rPr>
          <w:rFonts w:ascii="Times New Roman"/>
          <w:b w:val="false"/>
          <w:i w:val="false"/>
          <w:color w:val="000000"/>
          <w:sz w:val="28"/>
        </w:rPr>
        <w:t>
      11. Міндеттер: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12. Функциялар:</w:t>
      </w:r>
    </w:p>
    <w:p>
      <w:pPr>
        <w:spacing w:after="0"/>
        <w:ind w:left="0"/>
        <w:jc w:val="both"/>
      </w:pPr>
      <w:r>
        <w:rPr>
          <w:rFonts w:ascii="Times New Roman"/>
          <w:b w:val="false"/>
          <w:i w:val="false"/>
          <w:color w:val="000000"/>
          <w:sz w:val="28"/>
        </w:rPr>
        <w:t>
      1) Шұбарсу ауылдық округі әкімінің аппараты өз құзыреті шегінде: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аудандық маңызы бар қала, ауыл, кент, ауылдық округ әкімдері мақұлдаған шешімдердің орындалуын қамтамасыз етеді; аудандық маңызы бар қаланың, ауылдың, кенттің, ауылдық округтің бюджетін жоспарлауды және атқаруды қамтамасыз етеді; жергілікті қоғамдастықтың жиналысына және аудан (облыстық маңызы бар қала) мәслихатына аудандық маңызы бар қала, ауыл, кент, ауылдық округ бюджетінің атқарылуы туралы есепті ұсынады; аудандық маңызы бар қаланың, ауылдың, кенттің, ауылдық округтің бюджетін іске асыру туралы шешім қабылдайды; жергілікті қоғамдастықты дамыту бағдарламасын әзірлейді және оны жергілікті қоғамдастық жиналысының бекітуіне ұсынады; аудандық маңызы бар қаланың, ауылдың, кенттің, ауылдық округтің коммуналдық мүлкіне жататын объектілерді салу, реконструкциялау және жөндеу бойынша тапсырыс беруші болады; жергілікті өзін-өзі басқарудың коммуналдық мүлкінің нысаналы және тиімді пайдаланылуын бақылауды жүзеге асырады; жергілікті өзін-өзі басқарудың коммуналдық заңды тұлғаларына қатысты коммуналдық меншік құқығы субъектісінің құқықтарын жүзеге асырады;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аудандық маңызы бар қаланың, ауылдың, кенттің, ауылдық округтің меншік (жергілікті өзін-өзі басқарудың коммуналдық меншігі) құқығын қорғауды жүзеге асырады;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 жергілікті өзін-өзі басқарудың коммуналдық мүлкін есепке алуды ұйымдастырады, оның тиімді пайдаланылуын қамтамасыз етеді. 2) Шұбарсу ауылдық округі әкімінің аппараты жергілікті қоғамдастық жиналысымен келісу бойынша: өз құзыреті шегінде жергілікті өзін-өзі басқарудың коммуналдық мүлкін басқару саласындағы құқықтық актілердің жобаларын әзірлейді;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 аудан (облыстық маңызы бар қала)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 жергілікті өзін-өзі басқарудың мемлекеттік заңды тұлғаларының жарғысын (ережесін), оған енгізілетін өзгерістер мен толықтыруларды бекітеді;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мүлкі аудандық маңызы бар қаланың, ауылдың, кенттің, ауылдық округтің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w:t>
      </w:r>
      <w:r>
        <w:rPr>
          <w:rFonts w:ascii="Times New Roman"/>
          <w:b w:val="false"/>
          <w:i w:val="false"/>
          <w:color w:val="000000"/>
          <w:sz w:val="28"/>
        </w:rPr>
        <w:t>11) тармақшасында</w:t>
      </w:r>
      <w:r>
        <w:rPr>
          <w:rFonts w:ascii="Times New Roman"/>
          <w:b w:val="false"/>
          <w:i w:val="false"/>
          <w:color w:val="000000"/>
          <w:sz w:val="28"/>
        </w:rPr>
        <w:t xml:space="preserve"> көзделген жағдайларда келіседі;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 жергілікті өзін-өзі басқарудың коммуналдық мүлкін жергілікті өзін-өзі басқарудың коммуналдық заңды тұлғаларына бекітіп береді; жергілікті өзін-өзі басқарудың коммуналдық мүлкін иеліктен шығару туралы шешім қабылдайды;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13. Шұбарсу ауылдық округі әкімінің аппараты өз құзыреті шегінде: мемлекеттiк органдар мен басқа ұйымдардың лауазымды тұлғаларынан қажеттi ақпаратты, құжаттарды және өзге де материалдарды сұрауға және алуға; мүлiктiк және мүлiктiк емес құқықтарды алуға және жүзеге асыруға; мемлекеттік басқару органдарының, мұрағаттардың, ғылыми мекемелердің ақпараттық деректер базаларын пайдалануға; шарттар, келісімдер жасасуға;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Шұбарсу ауылдық округі әкімінің аппараты өз құзыреті шегіндегі міндеттері: қолданыстағы заңнамаға сәйкес халыққа сапалы мемлекеттік қызметтер көрсету; Қазақстан Республикасы Президентiнің, Yкіметінің және өзге де орталық атқарушы органдардың, облыс, аудан (облыстық маңызы бар қала) әкімінің және әкімдігінің, аудандық маңызы бар қала, ауыл, кент, ауылдық округ әкімінің актілерi мен тапсырмаларын сапалы және уақтылы орындау;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 Аудандық маңызы бар қала, ауыл, кент, ауылдық округ әкімі аппаратының қызметін ұйымдастыру</w:t>
      </w:r>
    </w:p>
    <w:p>
      <w:pPr>
        <w:spacing w:after="0"/>
        <w:ind w:left="0"/>
        <w:jc w:val="both"/>
      </w:pPr>
      <w:r>
        <w:rPr>
          <w:rFonts w:ascii="Times New Roman"/>
          <w:b w:val="false"/>
          <w:i w:val="false"/>
          <w:color w:val="000000"/>
          <w:sz w:val="28"/>
        </w:rPr>
        <w:t>
      15. Шұбарсу ауылдық округі әкімінің аппаратын әкім басқарады.</w:t>
      </w:r>
    </w:p>
    <w:p>
      <w:pPr>
        <w:spacing w:after="0"/>
        <w:ind w:left="0"/>
        <w:jc w:val="both"/>
      </w:pPr>
      <w:r>
        <w:rPr>
          <w:rFonts w:ascii="Times New Roman"/>
          <w:b w:val="false"/>
          <w:i w:val="false"/>
          <w:color w:val="000000"/>
          <w:sz w:val="28"/>
        </w:rPr>
        <w:t>
      16. Шұбарсу ауылдық округі әкімінің өкілеттіктері: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тиiстi әкiмшiлiк-аумақтық бөлiнiс аумағында тиiстi аудандық (қалалық)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 азаматтардың өтiнiштерiн, арыздарын, шағымдарын қарайды, азаматтардың құқықтары мен бостандықтарын қорғау жөнiнде шаралар қолданады; салық және бюджетке төленетiн басқа да мiндеттi төлемдердi жинауға жәрдемдеседi;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 өз құзыретi шегiнде жер қатынастарын реттеудi жүзеге асырады; аудандық маңызы бар қаланың, кенттiң, ауылдың, ауылдық округтiң коммуналдық тұрғын үй қорының сақталуын, сондай-ақ аудандық маңызы бар қалаларда, кенттерде, ауылдарда, ауылдық округтерде автомобиль жолдарының салынуын, қайта жаңартылуын, жөнделуiн және күтiп ұсталуын қамтамасыз етедi; шаруа немесе фермер қожалықтарын ұйымдастыруға, кәсiпкерлiк қызметтi дамытуға жәрдемдеседi; Қазақстан Республикасының Кәсіпкерлік кодексіне сәйкес әлеуметтік кәсіпкерлікті мемлекеттік қолдау шараларын көрсетеді;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 азаматтық хал актілерін тіркеуді жүзеге асыратын органдар жоқ кенттерде, ауылдарда, ауылдық округтерде кент, ауыл, ауылдық округ әкімі нотариаттық әрекеттер жасауды ұйымдастырады, өз аумағында тұратын азаматтардың азаматтық хал актілерін тіркеуге құжаттар қабылдауды және оларды азаматтық хал актілерін мемлекеттік тіркеу және жеке тұлғалар туралы мемлекеттік дерекқорға мәліметтер енгізу үшін ауданның немесе облыстық маңызы бар қаланың азаматтық хал актілерін тіркеу органына беруді, сондай-ақ Қазақстан Республикасының заңнамасында белгіленген тәртіппен куәліктерді және қажет болған кезде анықтамаларды беруді және табыс етуді жүргізеді; жұмыспен қамту органдары жоқ жерлердегі кенттің, ауылдың, ауылдық округтің әкімі Қазақстан Республикасының заңнамасында белгіленген тәртіппен жұмыссыздарды белгілеп отырады; тарихи және мәдени мұраны сақтау жөнiндегi жұмысты ұйымдастырады;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 мүгедектігі бар адамдарға көмек көрсетуді ұйымдастырады; қоғамдық жұмыстарды, жастар практикасын және әлеуметтік жұмыс орындарын ұйымдастырады; дене шынықтыру және спорт саласындағы уәкілетті органмен және мүгедектігі бар адамдардың қоғамдық бірлестіктерімен бірлесе отырып, мүгедектігі бар адамдар арасында сауықтыру және спорттық іс-шаралар өткізуді ұйымдастырады; мүгедектігі бар адамдардың қоғамдық бірлестіктерімен бірлесе отырып, мәдени-бұқаралық және ағарту іс-шараларын ұйымдастырады; мүгедектігі бар адамдарға қайырымдылық және әлеуметтік көмек көрсетуді үйлестіреді; халықтың әлеуметтiк жағынан әлсіз топтарына қайырымдылық көмек көрсетуді үйлестіреді; ауылдық денсаулық сақтау ұйымдарын кадрлармен қамтамасыз етуге жәрдемдеседі; "Алтын алқа" алқасымен наградталған аналарға үй бөлуге жәрдемдеседі;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 жергiлiктi әлеуметтiк инфрақұрылымның дамуына жәрдемдеседi; қоғамдық көлiк қозғалысын ұйымдастырады;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 облыстардың жергілікті атқарушы органдары құрған мемлекеттік ветеринариялық ұйымдарға олар тиісті әкімшілік-аумақтық бірлікте ветеринария саласындағы функцияларды орындаған кезде жәрдем көрсетеді; қажет болған жағдайда жатқан науқасты денсаулық сақтау ұйымының стационарынан тұрғылықты жеріне дейін тасымалдауды ұйымдастырады; жергiлiктi өзiн-өзi басқару органдарымен өзара iс-қимыл жасайды; жергілікті бюджетті бекіту (нақтылау) кезінде қала, аудан (облыстық маңызы бар қала) мәслихаты сессияларының жұмысына қатысады; республикалық маңызы бар қалаларда, астанада, облыстық маңызы бар қалаларда орналасқан мәдениет мекемелерін қоспағанда, мәдениет мекемелерінің қызметін қамтамасыз етеді;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елді мекендерді абаттандыру,жарықтандыру, көгалдандыру және санитарлық тазарту жөніндегі жұмыстарды ұйымдастырады; туысы жоқ адамдарды жерлеуді және зираттар мен өзге де жерлеу орындарын тиісті қалпында күтіп-ұстау жөніндегі қоғамдық жұмыстарды ұйымдастырады; жерлеу және қабірлерді қарап-күту жөніндегі істі ұйымдастыру қағидаларына сәйкес, қабірге арналған жер учаскелерін есепке алу мен тіркеуді жүргізеді;</w:t>
      </w:r>
    </w:p>
    <w:p>
      <w:pPr>
        <w:spacing w:after="0"/>
        <w:ind w:left="0"/>
        <w:jc w:val="both"/>
      </w:pPr>
      <w:r>
        <w:rPr>
          <w:rFonts w:ascii="Times New Roman"/>
          <w:b w:val="false"/>
          <w:i w:val="false"/>
          <w:color w:val="000000"/>
          <w:sz w:val="28"/>
        </w:rPr>
        <w:t>
      қоғамдық медиаторлардың тізілімін жүргізеді; жеке адамдардың тұрғылықты жері бойынша және олардың көпшілік демалатын орындарда спортпен шұғылдануы үшін инфрақұрылым жасайды; қылмыстық-атқару жүйесінің мекемелерінде жазасын өтеп жатқан сотталғандардың жұмыспен қамтылуына,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 берілген коммуналдық мүліктің сақталуын қамтамасыз етеді; берілген аудандық коммуналдық заңды тұлғаларды басқаруды жүзеге асырады;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 берілген аудандық коммуналдық мемлекеттік мекемелердің жергілікті бюджеттен қаржыландырылуының жеке жоспарларын бекітеді;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 аудандық маңызы бар қаланың, кенттiң, ауылдың, ауылдық округтiң тұрғын үй қорын түгендеуді жүргізеді; аудан (облыстық маңызы бар қала) әкімімен және жергілікті қоғамдастық жиналысымен келісу бойынша аудандық маңызы бар қаланың, кенттiң, ауылдың, ауылдық округтiң авариялық жағдайдағы үйлерін бұзуды ұйымдастырады; мемлекеттік жоспарлау жүйесінің бағдарламалық құжаттары аясында ауыл халқына микрокредит беруге жәрдем көрсетеді. мемлекеттік статистика саласындағы уәкілетті орган бекіткен статистикалық әдіснамаға сәйкес шаруашылық бойынша есепке алуды жүргізеді; мемлекеттік статистика саласындағы уәкілетті орган бекіткен нысан бойынша тіркеу жазбаларын жүргізуді ұйымдастырады; шаруашылық бойынша есепке алу деректерінің анықтығын қамтамасыз етеді. Қазақстан Республикасының заңдарымен және өзге де нормативтік құқықтық актілермен жүктелген өзге де өкілеттіктерді жүзеге асырады.</w:t>
      </w:r>
    </w:p>
    <w:p>
      <w:pPr>
        <w:spacing w:after="0"/>
        <w:ind w:left="0"/>
        <w:jc w:val="both"/>
      </w:pPr>
      <w:r>
        <w:rPr>
          <w:rFonts w:ascii="Times New Roman"/>
          <w:b w:val="false"/>
          <w:i w:val="false"/>
          <w:color w:val="000000"/>
          <w:sz w:val="28"/>
        </w:rPr>
        <w:t>
      17. Шұбарсу ауылдық округі әкімінің Қазақстан Республикасының заңнамасына сәйкес әкімнің орынбасары бар.</w:t>
      </w:r>
    </w:p>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p>
      <w:pPr>
        <w:spacing w:after="0"/>
        <w:ind w:left="0"/>
        <w:jc w:val="left"/>
      </w:pPr>
      <w:r>
        <w:rPr>
          <w:rFonts w:ascii="Times New Roman"/>
          <w:b/>
          <w:i w:val="false"/>
          <w:color w:val="000000"/>
        </w:rPr>
        <w:t xml:space="preserve"> 4. Шұбарсу ауылдық округі әкімі аппаратының мүлкі</w:t>
      </w:r>
    </w:p>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Әкімнің аппаратына бекітіліп берілген мүлік аудандық маңызы бар қаланың, ауылдың, кенттің,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 Шұбарсу ауылдық округі әкімінің аппаратын қайта ұйымдастыру және тарату</w:t>
      </w:r>
    </w:p>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ауданы әкімдігінің</w:t>
            </w:r>
            <w:r>
              <w:br/>
            </w:r>
            <w:r>
              <w:rPr>
                <w:rFonts w:ascii="Times New Roman"/>
                <w:b w:val="false"/>
                <w:i w:val="false"/>
                <w:color w:val="000000"/>
                <w:sz w:val="20"/>
              </w:rPr>
              <w:t>2025 жылғы "08" қазандағы</w:t>
            </w:r>
            <w:r>
              <w:br/>
            </w:r>
            <w:r>
              <w:rPr>
                <w:rFonts w:ascii="Times New Roman"/>
                <w:b w:val="false"/>
                <w:i w:val="false"/>
                <w:color w:val="000000"/>
                <w:sz w:val="20"/>
              </w:rPr>
              <w:t>№353 қаулысына 5-қосымша</w:t>
            </w:r>
          </w:p>
        </w:tc>
      </w:tr>
    </w:tbl>
    <w:p>
      <w:pPr>
        <w:spacing w:after="0"/>
        <w:ind w:left="0"/>
        <w:jc w:val="left"/>
      </w:pPr>
      <w:r>
        <w:rPr>
          <w:rFonts w:ascii="Times New Roman"/>
          <w:b/>
          <w:i w:val="false"/>
          <w:color w:val="000000"/>
        </w:rPr>
        <w:t xml:space="preserve"> "Шұбар ауылдық округі әкімінің аппараты" мемлекеттік мекемесі туралы ЕРЕЖЕ 1. Жалпы ережелер</w:t>
      </w:r>
    </w:p>
    <w:p>
      <w:pPr>
        <w:spacing w:after="0"/>
        <w:ind w:left="0"/>
        <w:jc w:val="both"/>
      </w:pPr>
      <w:r>
        <w:rPr>
          <w:rFonts w:ascii="Times New Roman"/>
          <w:b w:val="false"/>
          <w:i w:val="false"/>
          <w:color w:val="000000"/>
          <w:sz w:val="28"/>
        </w:rPr>
        <w:t>
      1. "Шұбар ауылдық округі әкімінің аппараты" мемлекеттік мекемесі (бұдан әрі – әкімнің аппараты) Шұбар ауылдық округі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Шұбар ауылдық округі әкімінің аппараты туралы ережені, оның құрылымын аудан (облыстық маңызы бар қала) әкімдігі бекітеді.</w:t>
      </w:r>
    </w:p>
    <w:p>
      <w:pPr>
        <w:spacing w:after="0"/>
        <w:ind w:left="0"/>
        <w:jc w:val="both"/>
      </w:pPr>
      <w:r>
        <w:rPr>
          <w:rFonts w:ascii="Times New Roman"/>
          <w:b w:val="false"/>
          <w:i w:val="false"/>
          <w:color w:val="000000"/>
          <w:sz w:val="28"/>
        </w:rPr>
        <w:t>
      7. "Шұбар ауылдық округі әкім аппараты" мемлекеттік мекемесі Түркістан облысы, Ордабасы ауданы, Шұбар ауылдық округі Шұбар елді мекені Қ.Сағырбаев көшесі, № 5 индекс 160613.</w:t>
      </w:r>
    </w:p>
    <w:p>
      <w:pPr>
        <w:spacing w:after="0"/>
        <w:ind w:left="0"/>
        <w:jc w:val="both"/>
      </w:pPr>
      <w:r>
        <w:rPr>
          <w:rFonts w:ascii="Times New Roman"/>
          <w:b w:val="false"/>
          <w:i w:val="false"/>
          <w:color w:val="000000"/>
          <w:sz w:val="28"/>
        </w:rPr>
        <w:t>
      8. Шұбар ауылдық округі әкімінің аппаратын аудан (облыстық маңызы бар қала) әкімдігі құрады, қысқартады және қайта ұйымдастырады.</w:t>
      </w:r>
    </w:p>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10. Шұбар ауылдық округі әкімінің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 Аудандық маңызы бар қала, ауыл, кент, ауылдық округ әкімі аппаратының негізгі міндеттері, функциялары, құқықтары мен міндеттері</w:t>
      </w:r>
    </w:p>
    <w:p>
      <w:pPr>
        <w:spacing w:after="0"/>
        <w:ind w:left="0"/>
        <w:jc w:val="both"/>
      </w:pPr>
      <w:r>
        <w:rPr>
          <w:rFonts w:ascii="Times New Roman"/>
          <w:b w:val="false"/>
          <w:i w:val="false"/>
          <w:color w:val="000000"/>
          <w:sz w:val="28"/>
        </w:rPr>
        <w:t>
      11. Міндеттер: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12. Функциялар:</w:t>
      </w:r>
    </w:p>
    <w:p>
      <w:pPr>
        <w:spacing w:after="0"/>
        <w:ind w:left="0"/>
        <w:jc w:val="both"/>
      </w:pPr>
      <w:r>
        <w:rPr>
          <w:rFonts w:ascii="Times New Roman"/>
          <w:b w:val="false"/>
          <w:i w:val="false"/>
          <w:color w:val="000000"/>
          <w:sz w:val="28"/>
        </w:rPr>
        <w:t>
      1) Шұбар ауылдық округі әкімнің аппараты өз құзыреті шегінде: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аудандық маңызы бар қала, ауыл, кент, ауылдық округ әкімдері мақұлдаған шешімдердің орындалуын қамтамасыз етеді; аудандық маңызы бар қаланың, ауылдың, кенттің, ауылдық округтің бюджетін жоспарлауды және атқаруды қамтамасыз етеді; жергілікті қоғамдастықтың жиналысына және аудан (облыстық маңызы бар қала) мәслихатына аудандық маңызы бар қала, ауыл, кент, ауылдық округ бюджетінің атқарылуы туралы есепті ұсынады; аудандық маңызы бар қаланың, ауылдың, кенттің, ауылдық округтің бюджетін іске асыру туралы шешім қабылдайды; жергілікті қоғамдастықты дамыту бағдарламасын әзірлейді және оны жергілікті қоғамдастық жиналысының бекітуіне ұсынады; аудандық маңызы бар қаланың, ауылдың, кенттің, ауылдық округтің коммуналдық мүлкіне жататын объектілерді салу, реконструкциялау және жөндеу бойынша тапсырыс беруші болады; жергілікті өзін-өзі басқарудың коммуналдық мүлкінің нысаналы және тиімді пайдаланылуын бақылауды жүзеге асырады; жергілікті өзін-өзі басқарудың коммуналдық заңды тұлғаларына қатысты коммуналдық меншік құқығы субъектісінің құқықтарын жүзеге асырады;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аудандық маңызы бар қаланың, ауылдың, кенттің, ауылдық округтің меншік (жергілікті өзін-өзі басқарудың коммуналдық меншігі) құқығын қорғауды жүзеге асырады;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 жергілікті өзін-өзі басқарудың коммуналдық мүлкін есепке алуды ұйымдастырады, оның тиімді пайдаланылуын қамтамасыз етеді. 2) Шұбар ауылдық округі әкімінің аппараты жергілікті қоғамдастық жиналысымен келісу бойынша: өз құзыреті шегінде жергілікті өзін-өзі басқарудың коммуналдық мүлкін басқару саласындағы құқықтық актілердің жобаларын әзірлейді;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 аудан (облыстық маңызы бар қала)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 жергілікті өзін-өзі басқарудың мемлекеттік заңды тұлғаларының жарғысын (ережесін), оған енгізілетін өзгерістер мен толықтыруларды бекітеді;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мүлкі аудандық маңызы бар қаланың, ауылдың, кенттің, ауылдық округтің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w:t>
      </w:r>
      <w:r>
        <w:rPr>
          <w:rFonts w:ascii="Times New Roman"/>
          <w:b w:val="false"/>
          <w:i w:val="false"/>
          <w:color w:val="000000"/>
          <w:sz w:val="28"/>
        </w:rPr>
        <w:t>11) тармақшасында</w:t>
      </w:r>
      <w:r>
        <w:rPr>
          <w:rFonts w:ascii="Times New Roman"/>
          <w:b w:val="false"/>
          <w:i w:val="false"/>
          <w:color w:val="000000"/>
          <w:sz w:val="28"/>
        </w:rPr>
        <w:t xml:space="preserve"> көзделген жағдайларда келіседі;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 жергілікті өзін-өзі басқарудың коммуналдық мүлкін жергілікті өзін-өзі басқарудың коммуналдық заңды тұлғаларына бекітіп береді; жергілікті өзін-өзі басқарудың коммуналдық мүлкін иеліктен шығару туралы шешім қабылдайды;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13. Шұбар ауылдық округі әкімінің аппараты өз құзыреті шегінде: мемлекеттiк органдар мен басқа ұйымдардың лауазымды тұлғаларынан қажеттi ақпаратты, құжаттарды және өзге де материалдарды сұрауға және алуға; мүлiктiк және мүлiктiк емес құқықтарды алуға және жүзеге асыруға; мемлекеттік басқару органдарының, мұрағаттардың, ғылыми мекемелердің ақпараттық деректер базаларын пайдалануға; шарттар, келісімдер жасасуға;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Шұбар ауылдық округі әкімінің аппараты өз құзыреті шегіндегі міндеттері: қолданыстағы заңнамаға сәйкес халыққа сапалы мемлекеттік қызметтер көрсету; Қазақстан Республикасы Президентiнің, Yкіметінің және өзге де орталық атқарушы органдардың, облыс, аудан (облыстық маңызы бар қала) әкімінің және әкімдігінің, аудандық маңызы бар қала, ауыл, кент, ауылдық округ әкімінің актілерi мен тапсырмаларын сапалы және уақтылы орындау;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 Аудандық маңызы бар қала, ауыл, кент, ауылдық округ әкімі аппаратының қызметін ұйымдастыру</w:t>
      </w:r>
    </w:p>
    <w:p>
      <w:pPr>
        <w:spacing w:after="0"/>
        <w:ind w:left="0"/>
        <w:jc w:val="both"/>
      </w:pPr>
      <w:r>
        <w:rPr>
          <w:rFonts w:ascii="Times New Roman"/>
          <w:b w:val="false"/>
          <w:i w:val="false"/>
          <w:color w:val="000000"/>
          <w:sz w:val="28"/>
        </w:rPr>
        <w:t>
      15. Шұбар ауылдық округі әкімінің аппаратын әкім басқарады.</w:t>
      </w:r>
    </w:p>
    <w:p>
      <w:pPr>
        <w:spacing w:after="0"/>
        <w:ind w:left="0"/>
        <w:jc w:val="both"/>
      </w:pPr>
      <w:r>
        <w:rPr>
          <w:rFonts w:ascii="Times New Roman"/>
          <w:b w:val="false"/>
          <w:i w:val="false"/>
          <w:color w:val="000000"/>
          <w:sz w:val="28"/>
        </w:rPr>
        <w:t>
      16. Шұбар ауылдық округі әкімінің өкілеттіктері: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тиiстi әкiмшiлiк-аумақтық бөлiнiс аумағында тиiстi аудандық (қалалық)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 азаматтардың өтiнiштерiн, арыздарын, шағымдарын қарайды, азаматтардың құқықтары мен бостандықтарын қорғау жөнiнде шаралар қолданады; салық және бюджетке төленетiн басқа да мiндеттi төлемдердi жинауға жәрдемдеседi;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 өз құзыретi шегiнде жер қатынастарын реттеудi жүзеге асырады; аудандық маңызы бар қаланың, кенттiң, ауылдың, ауылдық округтiң коммуналдық тұрғын үй қорының сақталуын, сондай-ақ аудандық маңызы бар қалаларда, кенттерде, ауылдарда, ауылдық округтерде автомобиль жолдарының салынуын, қайта жаңартылуын, жөнделуiн және күтiп ұсталуын қамтамасыз етедi; шаруа немесе фермер қожалықтарын ұйымдастыруға, кәсiпкерлiк қызметтi дамытуға жәрдемдеседi; Қазақстан Республикасының Кәсіпкерлік кодексіне сәйкес әлеуметтік кәсіпкерлікті мемлекеттік қолдау шараларын көрсетеді;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 азаматтық хал актілерін тіркеуді жүзеге асыратын органдар жоқ кенттерде, ауылдарда, ауылдық округтерде кент, ауыл, ауылдық округ әкімі нотариаттық әрекеттер жасауды ұйымдастырады, өз аумағында тұратын азаматтардың азаматтық хал актілерін тіркеуге құжаттар қабылдауды және оларды азаматтық хал актілерін мемлекеттік тіркеу және жеке тұлғалар туралы мемлекеттік дерекқорға мәліметтер енгізу үшін ауданның немесе облыстық маңызы бар қаланың азаматтық хал актілерін тіркеу органына беруді, сондай-ақ Қазақстан Республикасының заңнамасында белгіленген тәртіппен куәліктерді және қажет болған кезде анықтамаларды беруді және табыс етуді жүргізеді; жұмыспен қамту органдары жоқ жерлердегі кенттің, ауылдың, ауылдық округтің әкімі Қазақстан Республикасының заңнамасында белгіленген тәртіппен жұмыссыздарды белгілеп отырады; тарихи және мәдени мұраны сақтау жөнiндегi жұмысты ұйымдастырады;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 мүгедектігі бар адамдарға көмек көрсетуді ұйымдастырады; қоғамдық жұмыстарды, жастар практикасын және әлеуметтік жұмыс орындарын ұйымдастырады; дене шынықтыру және спорт саласындағы уәкілетті органмен және мүгедектігі бар адамдардың қоғамдық бірлестіктерімен бірлесе отырып, мүгедектігі бар адамдар арасында сауықтыру және спорттық іс-шаралар өткізуді ұйымдастырады; мүгедектігі бар адамдардың қоғамдық бірлестіктерімен бірлесе отырып, мәдени-бұқаралық және ағарту іс-шараларын ұйымдастырады; мүгедектігі бар адамдарға қайырымдылық және әлеуметтік көмек көрсетуді үйлестіреді; халықтың әлеуметтiк жағынан әлсіз топтарына қайырымдылық көмек көрсетуді үйлестіреді; ауылдық денсаулық сақтау ұйымдарын кадрлармен қамтамасыз етуге жәрдемдеседі; "Алтын алқа" алқасымен наградталған аналарға үй бөлуге жәрдемдеседі;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 жергiлiктi әлеуметтiк инфрақұрылымның дамуына жәрдемдеседi; қоғамдық көлiк қозғалысын ұйымдастырады;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 облыстардың жергілікті атқарушы органдары құрған мемлекеттік ветеринариялық ұйымдарға олар тиісті әкімшілік-аумақтық бірлікте ветеринария саласындағы функцияларды орындаған кезде жәрдем көрсетеді; қажет болған жағдайда жатқан науқасты денсаулық сақтау ұйымының стационарынан тұрғылықты жеріне дейін тасымалдауды ұйымдастырады; жергiлiктi өзiн-өзi басқару органдарымен өзара iс-қимыл жасайды; жергілікті бюджетті бекіту (нақтылау) кезінде қала, аудан (облыстық маңызы бар қала) мәслихаты сессияларының жұмысына қатысады; республикалық маңызы бар қалаларда, астанада, облыстық маңызы бар қалаларда орналасқан мәдениет мекемелерін қоспағанда, мәдениет мекемелерінің қызметін қамтамасыз етеді;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елді мекендерді абаттандыру,жарықтандыру, көгалдандыру және санитарлық тазарту жөніндегі жұмыстарды ұйымдастырады; туысы жоқ адамдарды жерлеуді және зираттар мен өзге де жерлеу орындарын тиісті қалпында күтіп-ұстау жөніндегі қоғамдық жұмыстарды ұйымдастырады; жерлеу және қабірлерді қарап-күту жөніндегі істі ұйымдастыру қағидаларына сәйкес, қабірге арналған жер учаскелерін есепке алу мен тіркеуді жүргізеді;</w:t>
      </w:r>
    </w:p>
    <w:p>
      <w:pPr>
        <w:spacing w:after="0"/>
        <w:ind w:left="0"/>
        <w:jc w:val="both"/>
      </w:pPr>
      <w:r>
        <w:rPr>
          <w:rFonts w:ascii="Times New Roman"/>
          <w:b w:val="false"/>
          <w:i w:val="false"/>
          <w:color w:val="000000"/>
          <w:sz w:val="28"/>
        </w:rPr>
        <w:t>
      қоғамдық медиаторлардың тізілімін жүргізеді; жеке адамдардың тұрғылықты жері бойынша және олардың көпшілік демалатын орындарда спортпен шұғылдануы үшін инфрақұрылым жасайды; қылмыстық-атқару жүйесінің мекемелерінде жазасын өтеп жатқан сотталғандардың жұмыспен қамтылуына,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 берілген коммуналдық мүліктің сақталуын қамтамасыз етеді; берілген аудандық коммуналдық заңды тұлғаларды басқаруды жүзеге асырады;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 берілген аудандық коммуналдық мемлекеттік мекемелердің жергілікті бюджеттен қаржыландырылуының жеке жоспарларын бекітеді;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 аудандық маңызы бар қаланың, кенттiң, ауылдың, ауылдық округтiң тұрғын үй қорын түгендеуді жүргізеді; аудан (облыстық маңызы бар қала) әкімімен және жергілікті қоғамдастық жиналысымен келісу бойынша аудандық маңызы бар қаланың, кенттiң, ауылдың, ауылдық округтiң авариялық жағдайдағы үйлерін бұзуды ұйымдастырады; мемлекеттік жоспарлау жүйесінің бағдарламалық құжаттары аясында ауыл халқына микрокредит беруге жәрдем көрсетеді. мемлекеттік статистика саласындағы уәкілетті орган бекіткен статистикалық әдіснамаға сәйкес шаруашылық бойынша есепке алуды жүргізеді; мемлекеттік статистика саласындағы уәкілетті орган бекіткен нысан бойынша тіркеу жазбаларын жүргізуді ұйымдастырады; шаруашылық бойынша есепке алу деректерінің анықтығын қамтамасыз етеді. Қазақстан Республикасының заңдарымен және өзге де нормативтік құқықтық актілермен жүктелген өзге де өкілеттіктерді жүзеге асырады.</w:t>
      </w:r>
    </w:p>
    <w:p>
      <w:pPr>
        <w:spacing w:after="0"/>
        <w:ind w:left="0"/>
        <w:jc w:val="both"/>
      </w:pPr>
      <w:r>
        <w:rPr>
          <w:rFonts w:ascii="Times New Roman"/>
          <w:b w:val="false"/>
          <w:i w:val="false"/>
          <w:color w:val="000000"/>
          <w:sz w:val="28"/>
        </w:rPr>
        <w:t>
      17. Шұбар ауылдық округі әкімінің Қазақстан Республикасының заңнамасына сәйкес әкімнің орынбасары бар.</w:t>
      </w:r>
    </w:p>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p>
      <w:pPr>
        <w:spacing w:after="0"/>
        <w:ind w:left="0"/>
        <w:jc w:val="left"/>
      </w:pPr>
      <w:r>
        <w:rPr>
          <w:rFonts w:ascii="Times New Roman"/>
          <w:b/>
          <w:i w:val="false"/>
          <w:color w:val="000000"/>
        </w:rPr>
        <w:t xml:space="preserve"> 4. Шұбар ауылдық округі әкімі аппаратының мүлкі</w:t>
      </w:r>
    </w:p>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Әкімнің аппаратына бекітіліп берілген мүлік аудандық маңызы бар қаланың, ауылдың, кенттің,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 Шұбар ауылдық округі әкімінің аппаратын қайта ұйымдастыру және тарату</w:t>
      </w:r>
    </w:p>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ауданы әкімдігінің</w:t>
            </w:r>
            <w:r>
              <w:br/>
            </w:r>
            <w:r>
              <w:rPr>
                <w:rFonts w:ascii="Times New Roman"/>
                <w:b w:val="false"/>
                <w:i w:val="false"/>
                <w:color w:val="000000"/>
                <w:sz w:val="20"/>
              </w:rPr>
              <w:t>2025 жылғы "08" қазандағы</w:t>
            </w:r>
            <w:r>
              <w:br/>
            </w:r>
            <w:r>
              <w:rPr>
                <w:rFonts w:ascii="Times New Roman"/>
                <w:b w:val="false"/>
                <w:i w:val="false"/>
                <w:color w:val="000000"/>
                <w:sz w:val="20"/>
              </w:rPr>
              <w:t>№ 353 қаулысына 6-қосымша</w:t>
            </w:r>
          </w:p>
        </w:tc>
      </w:tr>
    </w:tbl>
    <w:p>
      <w:pPr>
        <w:spacing w:after="0"/>
        <w:ind w:left="0"/>
        <w:jc w:val="left"/>
      </w:pPr>
      <w:r>
        <w:rPr>
          <w:rFonts w:ascii="Times New Roman"/>
          <w:b/>
          <w:i w:val="false"/>
          <w:color w:val="000000"/>
        </w:rPr>
        <w:t xml:space="preserve"> "Жеңіс ауылдық округі әкімінің аппараты" мемлекеттік мекемесі туралы ЕРЕЖЕ 1. Жалпы ережелер</w:t>
      </w:r>
    </w:p>
    <w:p>
      <w:pPr>
        <w:spacing w:after="0"/>
        <w:ind w:left="0"/>
        <w:jc w:val="both"/>
      </w:pPr>
      <w:r>
        <w:rPr>
          <w:rFonts w:ascii="Times New Roman"/>
          <w:b w:val="false"/>
          <w:i w:val="false"/>
          <w:color w:val="000000"/>
          <w:sz w:val="28"/>
        </w:rPr>
        <w:t>
      1. "Жеңіс ауылдық округі әкімінің аппараты" мемлекеттік мекемесі (бұдан әрі – әкімнің аппараты) Жеңіс ауылдық округі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Жеңіс ауылдық округі әкімінің аппараты туралы ережені, оның құрылымын аудан (облыстық маңызы бар қала) әкімдігі бекітеді.</w:t>
      </w:r>
    </w:p>
    <w:p>
      <w:pPr>
        <w:spacing w:after="0"/>
        <w:ind w:left="0"/>
        <w:jc w:val="both"/>
      </w:pPr>
      <w:r>
        <w:rPr>
          <w:rFonts w:ascii="Times New Roman"/>
          <w:b w:val="false"/>
          <w:i w:val="false"/>
          <w:color w:val="000000"/>
          <w:sz w:val="28"/>
        </w:rPr>
        <w:t>
      7. "Жеңіс ауылдық округі әкімінің аппараты" мемлекеттік мекемесі Түркістан облысы, Ордабасы ауданы, Жеңіс ауылдық округі, Жеңіс елді мекені С.Қожанов көшесі № 14, индекс 160603.</w:t>
      </w:r>
    </w:p>
    <w:p>
      <w:pPr>
        <w:spacing w:after="0"/>
        <w:ind w:left="0"/>
        <w:jc w:val="both"/>
      </w:pPr>
      <w:r>
        <w:rPr>
          <w:rFonts w:ascii="Times New Roman"/>
          <w:b w:val="false"/>
          <w:i w:val="false"/>
          <w:color w:val="000000"/>
          <w:sz w:val="28"/>
        </w:rPr>
        <w:t>
      8. Жеңіс ауылдық округі әкімінің аппаратын аудан (облыстық маңызы бар қала) әкімдігі құрады, қысқартады және қайта ұйымдастырады.</w:t>
      </w:r>
    </w:p>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 10. Жеңіс ауылдық округі әкімінің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 Аудандық маңызы бар қала, ауыл, кент, ауылдық округ әкімі аппаратының негізгі міндеттері, функциялары, құқықтары мен міндеттері</w:t>
      </w:r>
    </w:p>
    <w:p>
      <w:pPr>
        <w:spacing w:after="0"/>
        <w:ind w:left="0"/>
        <w:jc w:val="both"/>
      </w:pPr>
      <w:r>
        <w:rPr>
          <w:rFonts w:ascii="Times New Roman"/>
          <w:b w:val="false"/>
          <w:i w:val="false"/>
          <w:color w:val="000000"/>
          <w:sz w:val="28"/>
        </w:rPr>
        <w:t>
      11. Міндеттер: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12. Функциялар:</w:t>
      </w:r>
    </w:p>
    <w:p>
      <w:pPr>
        <w:spacing w:after="0"/>
        <w:ind w:left="0"/>
        <w:jc w:val="both"/>
      </w:pPr>
      <w:r>
        <w:rPr>
          <w:rFonts w:ascii="Times New Roman"/>
          <w:b w:val="false"/>
          <w:i w:val="false"/>
          <w:color w:val="000000"/>
          <w:sz w:val="28"/>
        </w:rPr>
        <w:t>
      1) Жеңіс ауылдық округі әкімінің аппараты өз құзыреті шегінде: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аудандық маңызы бар қала, ауыл, кент, ауылдық округ әкімдері мақұлдаған шешімдердің орындалуын қамтамасыз етеді; аудандық маңызы бар қаланың, ауылдың, кенттің, ауылдық округтің бюджетін жоспарлауды және атқаруды қамтамасыз етеді; жергілікті қоғамдастықтың жиналысына және аудан (облыстық маңызы бар қала) мәслихатына аудандық маңызы бар қала, ауыл, кент, ауылдық округ бюджетінің атқарылуы туралы есепті ұсынады; аудандық маңызы бар қаланың, ауылдың, кенттің, ауылдық округтің бюджетін іске асыру туралы шешім қабылдайды; жергілікті қоғамдастықты дамыту бағдарламасын әзірлейді және оны жергілікті қоғамдастық жиналысының бекітуіне ұсынады; аудандық маңызы бар қаланың, ауылдың, кенттің, ауылдық округтің коммуналдық мүлкіне жататын объектілерді салу, реконструкциялау және жөндеу бойынша тапсырыс беруші болады; жергілікті өзін-өзі басқарудың коммуналдық мүлкінің нысаналы және тиімді пайдаланылуын бақылауды жүзеге асырады; жергілікті өзін-өзі басқарудың коммуналдық заңды тұлғаларына қатысты коммуналдық меншік құқығы субъектісінің құқықтарын жүзеге асырады;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аудандық маңызы бар қаланың, ауылдың, кенттің, ауылдық округтің меншік (жергілікті өзін-өзі басқарудың коммуналдық меншігі) құқығын қорғауды жүзеге асырады;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 жергілікті өзін-өзі басқарудың коммуналдық мүлкін есепке алуды ұйымдастырады, оның тиімді пайдаланылуын қамтамасыз етеді. 2) Жеңіс ауылдық округі әкімінің аппараты жергілікті қоғамдастық жиналысымен келісу бойынша: өз құзыреті шегінде жергілікті өзін-өзі басқарудың коммуналдық мүлкін басқару саласындағы құқықтық актілердің жобаларын әзірлейді;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 аудан (облыстық маңызы бар қала)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 жергілікті өзін-өзі басқарудың мемлекеттік заңды тұлғаларының жарғысын (ережесін), оған енгізілетін өзгерістер мен толықтыруларды бекітеді;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мүлкі аудандық маңызы бар қаланың, ауылдың, кенттің, ауылдық округтің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w:t>
      </w:r>
      <w:r>
        <w:rPr>
          <w:rFonts w:ascii="Times New Roman"/>
          <w:b w:val="false"/>
          <w:i w:val="false"/>
          <w:color w:val="000000"/>
          <w:sz w:val="28"/>
        </w:rPr>
        <w:t>11) тармақшасында</w:t>
      </w:r>
      <w:r>
        <w:rPr>
          <w:rFonts w:ascii="Times New Roman"/>
          <w:b w:val="false"/>
          <w:i w:val="false"/>
          <w:color w:val="000000"/>
          <w:sz w:val="28"/>
        </w:rPr>
        <w:t xml:space="preserve"> көзделген жағдайларда келіседі;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 жергілікті өзін-өзі басқарудың коммуналдық мүлкін жергілікті өзін-өзі басқарудың коммуналдық заңды тұлғаларына бекітіп береді; жергілікті өзін-өзі басқарудың коммуналдық мүлкін иеліктен шығару туралы шешім қабылдайды;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13. Жеңіс ауылдық округі әкімінің аппараты өз құзыреті шегінде: мемлекеттiк органдар мен басқа ұйымдардың лауазымды тұлғаларынан қажеттi ақпаратты, құжаттарды және өзге де материалдарды сұрауға және алуға; мүлiктiк және мүлiктiк емес құқықтарды алуға және жүзеге асыруға; мемлекеттік басқару органдарының, мұрағаттардың, ғылыми мекемелердің ақпараттық деректер базаларын пайдалануға; шарттар, келісімдер жасасуға;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Жеңіс ауылдық округі әкімінің аппараты өз құзыреті шегіндегі міндеттері: қолданыстағы заңнамаға сәйкес халыққа сапалы мемлекеттік қызметтер көрсету; Қазақстан Республикасы Президентiнің, Yкіметінің және өзге де орталық атқарушы органдардың, облыс, аудан (облыстық маңызы бар қала) әкімінің және әкімдігінің, аудандық маңызы бар қала, ауыл, кент, ауылдық округ әкімінің актілерi мен тапсырмаларын сапалы және уақтылы орындау;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 Аудандық маңызы бар қала, ауыл, кент, ауылдық округ әкімі аппаратының қызметін ұйымдастыру</w:t>
      </w:r>
    </w:p>
    <w:p>
      <w:pPr>
        <w:spacing w:after="0"/>
        <w:ind w:left="0"/>
        <w:jc w:val="both"/>
      </w:pPr>
      <w:r>
        <w:rPr>
          <w:rFonts w:ascii="Times New Roman"/>
          <w:b w:val="false"/>
          <w:i w:val="false"/>
          <w:color w:val="000000"/>
          <w:sz w:val="28"/>
        </w:rPr>
        <w:t>
      15. Жеңіс ауылдық округі әкімінің аппаратын әкім басқарады.</w:t>
      </w:r>
    </w:p>
    <w:p>
      <w:pPr>
        <w:spacing w:after="0"/>
        <w:ind w:left="0"/>
        <w:jc w:val="both"/>
      </w:pPr>
      <w:r>
        <w:rPr>
          <w:rFonts w:ascii="Times New Roman"/>
          <w:b w:val="false"/>
          <w:i w:val="false"/>
          <w:color w:val="000000"/>
          <w:sz w:val="28"/>
        </w:rPr>
        <w:t>
      16. Жеңіс ауылдық округі әкімінің өкілеттіктері: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тиiстi әкiмшiлiк-аумақтық бөлiнiс аумағында тиiстi аудандық (қалалық)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 азаматтардың өтiнiштерiн, арыздарын, шағымдарын қарайды, азаматтардың құқықтары мен бостандықтарын қорғау жөнiнде шаралар қолданады; салық және бюджетке төленетiн басқа да мiндеттi төлемдердi жинауға жәрдемдеседi;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 өз құзыретi шегiнде жер қатынастарын реттеудi жүзеге асырады; аудандық маңызы бар қаланың, кенттiң, ауылдың, ауылдық округтiң коммуналдық тұрғын үй қорының сақталуын, сондай-ақ аудандық маңызы бар қалаларда, кенттерде, ауылдарда, ауылдық округтерде автомобиль жолдарының салынуын, қайта жаңартылуын, жөнделуiн және күтiп ұсталуын қамтамасыз етедi; шаруа немесе фермер қожалықтарын ұйымдастыруға, кәсiпкерлiк қызметтi дамытуға жәрдемдеседi; Қазақстан Республикасының Кәсіпкерлік кодексіне сәйкес әлеуметтік кәсіпкерлікті мемлекеттік қолдау шараларын көрсетеді;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 азаматтық хал актілерін тіркеуді жүзеге асыратын органдар жоқ кенттерде, ауылдарда, ауылдық округтерде кент, ауыл, ауылдық округ әкімі нотариаттық әрекеттер жасауды ұйымдастырады, өз аумағында тұратын азаматтардың азаматтық хал актілерін тіркеуге құжаттар қабылдауды және оларды азаматтық хал актілерін мемлекеттік тіркеу және жеке тұлғалар туралы мемлекеттік дерекқорға мәліметтер енгізу үшін ауданның немесе облыстық маңызы бар қаланың азаматтық хал актілерін тіркеу органына беруді, сондай-ақ Қазақстан Республикасының заңнамасында белгіленген тәртіппен куәліктерді және қажет болған кезде анықтамаларды беруді және табыс етуді жүргізеді; жұмыспен қамту органдары жоқ жерлердегі кенттің, ауылдың, ауылдық округтің әкімі Қазақстан Республикасының заңнамасында белгіленген тәртіппен жұмыссыздарды белгілеп отырады; тарихи және мәдени мұраны сақтау жөнiндегi жұмысты ұйымдастырады;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 мүгедектігі бар адамдарға көмек көрсетуді ұйымдастырады; қоғамдық жұмыстарды, жастар практикасын және әлеуметтік жұмыс орындарын ұйымдастырады; дене шынықтыру және спорт саласындағы уәкілетті органмен және мүгедектігі бар адамдардың қоғамдық бірлестіктерімен бірлесе отырып, мүгедектігі бар адамдар арасында сауықтыру және спорттық іс-шаралар өткізуді ұйымдастырады; мүгедектігі бар адамдардың қоғамдық бірлестіктерімен бірлесе отырып, мәдени-бұқаралық және ағарту іс-шараларын ұйымдастырады; мүгедектігі бар адамдарға қайырымдылық және әлеуметтік көмек көрсетуді үйлестіреді; халықтың әлеуметтiк жағынан әлсіз топтарына қайырымдылық көмек көрсетуді үйлестіреді; ауылдық денсаулық сақтау ұйымдарын кадрлармен қамтамасыз етуге жәрдемдеседі; "Алтын алқа" алқасымен наградталған аналарға үй бөлуге жәрдемдеседі;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 жергiлiктi әлеуметтiк инфрақұрылымның дамуына жәрдемдеседi; қоғамдық көлiк қозғалысын ұйымдастырады;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 облыстардың жергілікті атқарушы органдары құрған мемлекеттік ветеринариялық ұйымдарға олар тиісті әкімшілік-аумақтық бірлікте ветеринария саласындағы функцияларды орындаған кезде жәрдем көрсетеді; қажет болған жағдайда жатқан науқасты денсаулық сақтау ұйымының стационарынан тұрғылықты жеріне дейін тасымалдауды ұйымдастырады; жергiлiктi өзiн-өзi басқару органдарымен өзара iс-қимыл жасайды; жергілікті бюджетті бекіту (нақтылау) кезінде қала, аудан (облыстық маңызы бар қала) мәслихаты сессияларының жұмысына қатысады; республикалық маңызы бар қалаларда, астанада, облыстық маңызы бар қалаларда орналасқан мәдениет мекемелерін қоспағанда, мәдениет мекемелерінің қызметін қамтамасыз етеді;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елді мекендерді абаттандыру,жарықтандыру, көгалдандыру және санитарлық тазарту жөніндегі жұмыстарды ұйымдастырады; туысы жоқ адамдарды жерлеуді және зираттар мен өзге де жерлеу орындарын тиісті қалпында күтіп-ұстау жөніндегі қоғамдық жұмыстарды ұйымдастырады; жерлеу және қабірлерді қарап-күту жөніндегі істі ұйымдастыру қағидаларына сәйкес, қабірге арналған жер учаскелерін есепке алу мен тіркеуді жүргізеді;</w:t>
      </w:r>
    </w:p>
    <w:p>
      <w:pPr>
        <w:spacing w:after="0"/>
        <w:ind w:left="0"/>
        <w:jc w:val="both"/>
      </w:pPr>
      <w:r>
        <w:rPr>
          <w:rFonts w:ascii="Times New Roman"/>
          <w:b w:val="false"/>
          <w:i w:val="false"/>
          <w:color w:val="000000"/>
          <w:sz w:val="28"/>
        </w:rPr>
        <w:t>
      қоғамдық медиаторлардың тізілімін жүргізеді; жеке адамдардың тұрғылықты жері бойынша және олардың көпшілік демалатын орындарда спортпен шұғылдануы үшін инфрақұрылым жасайды; қылмыстық-атқару жүйесінің мекемелерінде жазасын өтеп жатқан сотталғандардың жұмыспен қамтылуына,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 берілген коммуналдық мүліктің сақталуын қамтамасыз етеді; берілген аудандық коммуналдық заңды тұлғаларды басқаруды жүзеге асырады;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 берілген аудандық коммуналдық мемлекеттік мекемелердің жергілікті бюджеттен қаржыландырылуының жеке жоспарларын бекітеді;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 аудандық маңызы бар қаланың, кенттiң, ауылдың, ауылдық округтiң тұрғын үй қорын түгендеуді жүргізеді; аудан (облыстық маңызы бар қала) әкімімен және жергілікті қоғамдастық жиналысымен келісу бойынша аудандық маңызы бар қаланың, кенттiң, ауылдың, ауылдық округтiң авариялық жағдайдағы үйлерін бұзуды ұйымдастырады; мемлекеттік жоспарлау жүйесінің бағдарламалық құжаттары аясында ауыл халқына микрокредит беруге жәрдем көрсетеді. мемлекеттік статистика саласындағы уәкілетті орган бекіткен статистикалық әдіснамаға сәйкес шаруашылық бойынша есепке алуды жүргізеді; мемлекеттік статистика саласындағы уәкілетті орган бекіткен нысан бойынша тіркеу жазбаларын жүргізуді ұйымдастырады; шаруашылық бойынша есепке алу деректерінің анықтығын қамтамасыз етеді. Қазақстан Республикасының заңдарымен және өзге де нормативтік құқықтық актілермен жүктелген өзге де өкілеттіктерді жүзеге асырады.</w:t>
      </w:r>
    </w:p>
    <w:p>
      <w:pPr>
        <w:spacing w:after="0"/>
        <w:ind w:left="0"/>
        <w:jc w:val="both"/>
      </w:pPr>
      <w:r>
        <w:rPr>
          <w:rFonts w:ascii="Times New Roman"/>
          <w:b w:val="false"/>
          <w:i w:val="false"/>
          <w:color w:val="000000"/>
          <w:sz w:val="28"/>
        </w:rPr>
        <w:t>
      17. Жеңіс ауылдық округі әкімінің Қазақстан Республикасының заңнамасына сәйкес әкімнің орынбасары жоқ.</w:t>
      </w:r>
    </w:p>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p>
      <w:pPr>
        <w:spacing w:after="0"/>
        <w:ind w:left="0"/>
        <w:jc w:val="left"/>
      </w:pPr>
      <w:r>
        <w:rPr>
          <w:rFonts w:ascii="Times New Roman"/>
          <w:b/>
          <w:i w:val="false"/>
          <w:color w:val="000000"/>
        </w:rPr>
        <w:t xml:space="preserve"> 4. Жеңіс ауылдық округі әкімі аппаратының мүлкі</w:t>
      </w:r>
    </w:p>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Әкімнің аппаратына бекітіліп берілген мүлік аудандық маңызы бар қаланың, ауылдың, кенттің,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 Жеңіс ауылдық округі әкімінің аппаратын қайта ұйымдастыру және тарату</w:t>
      </w:r>
    </w:p>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ауданы әкімдігінің</w:t>
            </w:r>
            <w:r>
              <w:br/>
            </w:r>
            <w:r>
              <w:rPr>
                <w:rFonts w:ascii="Times New Roman"/>
                <w:b w:val="false"/>
                <w:i w:val="false"/>
                <w:color w:val="000000"/>
                <w:sz w:val="20"/>
              </w:rPr>
              <w:t>2025 жылғы "08" қазандағы</w:t>
            </w:r>
            <w:r>
              <w:br/>
            </w:r>
            <w:r>
              <w:rPr>
                <w:rFonts w:ascii="Times New Roman"/>
                <w:b w:val="false"/>
                <w:i w:val="false"/>
                <w:color w:val="000000"/>
                <w:sz w:val="20"/>
              </w:rPr>
              <w:t>№ 353 қаулысына 7-қосымша</w:t>
            </w:r>
          </w:p>
        </w:tc>
      </w:tr>
    </w:tbl>
    <w:p>
      <w:pPr>
        <w:spacing w:after="0"/>
        <w:ind w:left="0"/>
        <w:jc w:val="left"/>
      </w:pPr>
      <w:r>
        <w:rPr>
          <w:rFonts w:ascii="Times New Roman"/>
          <w:b/>
          <w:i w:val="false"/>
          <w:color w:val="000000"/>
        </w:rPr>
        <w:t xml:space="preserve"> "Бадам ауылдық округі әкімінің аппараты" мемлекеттік мекемесі туралы ЕРЕЖЕ 1. Жалпы ережелер</w:t>
      </w:r>
    </w:p>
    <w:p>
      <w:pPr>
        <w:spacing w:after="0"/>
        <w:ind w:left="0"/>
        <w:jc w:val="both"/>
      </w:pPr>
      <w:r>
        <w:rPr>
          <w:rFonts w:ascii="Times New Roman"/>
          <w:b w:val="false"/>
          <w:i w:val="false"/>
          <w:color w:val="000000"/>
          <w:sz w:val="28"/>
        </w:rPr>
        <w:t>
      1. "Бадам ауылдық округі әкімінің аппараты" мемлекеттік мекемесі (бұдан әрі – әкімнің аппараты) Бадам ауылдық округі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Бадам ауылдық округі әкімінің аппараты туралы ережені, оның құрылымын аудан (облыстық маңызы бар қала) әкімдігі бекітеді.</w:t>
      </w:r>
    </w:p>
    <w:p>
      <w:pPr>
        <w:spacing w:after="0"/>
        <w:ind w:left="0"/>
        <w:jc w:val="both"/>
      </w:pPr>
      <w:r>
        <w:rPr>
          <w:rFonts w:ascii="Times New Roman"/>
          <w:b w:val="false"/>
          <w:i w:val="false"/>
          <w:color w:val="000000"/>
          <w:sz w:val="28"/>
        </w:rPr>
        <w:t>
      7. "Бадам ауылдық округі әкімінің аппараты" мемлекеттік мекемесі Түркістан облысы, Ордабасы ауданы, Бадам ауылдық округі Бадам елді мекені Шопақұлы көшесі №1А, индекс 160601.</w:t>
      </w:r>
    </w:p>
    <w:p>
      <w:pPr>
        <w:spacing w:after="0"/>
        <w:ind w:left="0"/>
        <w:jc w:val="both"/>
      </w:pPr>
      <w:r>
        <w:rPr>
          <w:rFonts w:ascii="Times New Roman"/>
          <w:b w:val="false"/>
          <w:i w:val="false"/>
          <w:color w:val="000000"/>
          <w:sz w:val="28"/>
        </w:rPr>
        <w:t>
      8. Бадам ауылдық округі әкімінің аппаратын аудан (облыстық маңызы бар қала) әкімдігі құрады, қысқартады және қайта ұйымдастырады.</w:t>
      </w:r>
    </w:p>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10. Бадам ауылдық округі әкімінің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 Аудандық маңызы бар қала, ауыл, кент, ауылдық округ әкімі аппаратының негізгі міндеттері, функциялары, құқықтары мен міндеттері</w:t>
      </w:r>
    </w:p>
    <w:p>
      <w:pPr>
        <w:spacing w:after="0"/>
        <w:ind w:left="0"/>
        <w:jc w:val="both"/>
      </w:pPr>
      <w:r>
        <w:rPr>
          <w:rFonts w:ascii="Times New Roman"/>
          <w:b w:val="false"/>
          <w:i w:val="false"/>
          <w:color w:val="000000"/>
          <w:sz w:val="28"/>
        </w:rPr>
        <w:t>
      11. Міндеттер: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12. Функциялар:</w:t>
      </w:r>
    </w:p>
    <w:p>
      <w:pPr>
        <w:spacing w:after="0"/>
        <w:ind w:left="0"/>
        <w:jc w:val="both"/>
      </w:pPr>
      <w:r>
        <w:rPr>
          <w:rFonts w:ascii="Times New Roman"/>
          <w:b w:val="false"/>
          <w:i w:val="false"/>
          <w:color w:val="000000"/>
          <w:sz w:val="28"/>
        </w:rPr>
        <w:t>
      1) Бадам ауылдық округі әкімінің аппараты өз құзыреті шегінде: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аудандық маңызы бар қала, ауыл, кент, ауылдық округ әкімдері мақұлдаған шешімдердің орындалуын қамтамасыз етеді; аудандық маңызы бар қаланың, ауылдың, кенттің, ауылдық округтің бюджетін жоспарлауды және атқаруды қамтамасыз етеді; жергілікті қоғамдастықтың жиналысына және аудан (облыстық маңызы бар қала) мәслихатына аудандық маңызы бар қала, ауыл, кент, ауылдық округ бюджетінің атқарылуы туралы есепті ұсынады; аудандық маңызы бар қаланың, ауылдың, кенттің, ауылдық округтің бюджетін іске асыру туралы шешім қабылдайды; жергілікті қоғамдастықты дамыту бағдарламасын әзірлейді және оны жергілікті қоғамдастық жиналысының бекітуіне ұсынады; аудандық маңызы бар қаланың, ауылдың, кенттің, ауылдық округтің коммуналдық мүлкіне жататын объектілерді салу, реконструкциялау және жөндеу бойынша тапсырыс беруші болады; жергілікті өзін-өзі басқарудың коммуналдық мүлкінің нысаналы және тиімді пайдаланылуын бақылауды жүзеге асырады; жергілікті өзін-өзі басқарудың коммуналдық заңды тұлғаларына қатысты коммуналдық меншік құқығы субъектісінің құқықтарын жүзеге асырады;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аудандық маңызы бар қаланың, ауылдың, кенттің, ауылдық округтің меншік (жергілікті өзін-өзі басқарудың коммуналдық меншігі) құқығын қорғауды жүзеге асырады;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 жергілікті өзін-өзі басқарудың коммуналдық мүлкін есепке алуды ұйымдастырады, оның тиімді пайдаланылуын қамтамасыз етеді. 2) Бадам ауылдық округі әкімінің аппараты жергілікті қоғамдастық жиналысымен келісу бойынша: өз құзыреті шегінде жергілікті өзін-өзі басқарудың коммуналдық мүлкін басқару саласындағы құқықтық актілердің жобаларын әзірлейді;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 аудан (облыстық маңызы бар қала)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 жергілікті өзін-өзі басқарудың мемлекеттік заңды тұлғаларының жарғысын (ережесін), оған енгізілетін өзгерістер мен толықтыруларды бекітеді;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мүлкі аудандық маңызы бар қаланың, ауылдың, кенттің, ауылдық округтің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w:t>
      </w:r>
      <w:r>
        <w:rPr>
          <w:rFonts w:ascii="Times New Roman"/>
          <w:b w:val="false"/>
          <w:i w:val="false"/>
          <w:color w:val="000000"/>
          <w:sz w:val="28"/>
        </w:rPr>
        <w:t>11) тармақшасында</w:t>
      </w:r>
      <w:r>
        <w:rPr>
          <w:rFonts w:ascii="Times New Roman"/>
          <w:b w:val="false"/>
          <w:i w:val="false"/>
          <w:color w:val="000000"/>
          <w:sz w:val="28"/>
        </w:rPr>
        <w:t xml:space="preserve"> көзделген жағдайларда келіседі;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 жергілікті өзін-өзі басқарудың коммуналдық мүлкін жергілікті өзін-өзі басқарудың коммуналдық заңды тұлғаларына бекітіп береді; жергілікті өзін-өзі басқарудың коммуналдық мүлкін иеліктен шығару туралы шешім қабылдайды;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13. Бадам ауылдық округі әкімінің аппараты өз құзыреті шегінде: мемлекеттiк органдар мен басқа ұйымдардың лауазымды тұлғаларынан қажеттi ақпаратты, құжаттарды және өзге де материалдарды сұрауға және алуға; мүлiктiк және мүлiктiк емес құқықтарды алуға және жүзеге асыруға; мемлекеттік басқару органдарының, мұрағаттардың, ғылыми мекемелердің ақпараттық деректер базаларын пайдалануға; шарттар, келісімдер жасасуға;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Бадам ауылдық округі әкімінің аппараты өз құзыреті шегіндегі міндеттері: қолданыстағы заңнамаға сәйкес халыққа сапалы мемлекеттік қызметтер көрсету; Қазақстан Республикасы Президентiнің, Yкіметінің және өзге де орталық атқарушы органдардың, облыс, аудан (облыстық маңызы бар қала) әкімінің және әкімдігінің, аудандық маңызы бар қала, ауыл, кент, ауылдық округ әкімінің актілерi мен тапсырмаларын сапалы және уақтылы орындау;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 Аудандық маңызы бар қала, ауыл, кент, ауылдық округ әкімі аппаратының қызметін ұйымдастыру</w:t>
      </w:r>
    </w:p>
    <w:p>
      <w:pPr>
        <w:spacing w:after="0"/>
        <w:ind w:left="0"/>
        <w:jc w:val="both"/>
      </w:pPr>
      <w:r>
        <w:rPr>
          <w:rFonts w:ascii="Times New Roman"/>
          <w:b w:val="false"/>
          <w:i w:val="false"/>
          <w:color w:val="000000"/>
          <w:sz w:val="28"/>
        </w:rPr>
        <w:t>
      15. Бадам ауылдық округі әкімінің аппаратын әкім басқарады.</w:t>
      </w:r>
    </w:p>
    <w:p>
      <w:pPr>
        <w:spacing w:after="0"/>
        <w:ind w:left="0"/>
        <w:jc w:val="both"/>
      </w:pPr>
      <w:r>
        <w:rPr>
          <w:rFonts w:ascii="Times New Roman"/>
          <w:b w:val="false"/>
          <w:i w:val="false"/>
          <w:color w:val="000000"/>
          <w:sz w:val="28"/>
        </w:rPr>
        <w:t>
      16. Бадам ауылдық округі әкімінің өкілеттіктері: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тиiстi әкiмшiлiк-аумақтық бөлiнiс аумағында тиiстi аудандық (қалалық)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 азаматтардың өтiнiштерiн, арыздарын, шағымдарын қарайды, азаматтардың құқықтары мен бостандықтарын қорғау жөнiнде шаралар қолданады; салық және бюджетке төленетiн басқа да мiндеттi төлемдердi жинауға жәрдемдеседi;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 өз құзыретi шегiнде жер қатынастарын реттеудi жүзеге асырады; аудандық маңызы бар қаланың, кенттiң, ауылдың, ауылдық округтiң коммуналдық тұрғын үй қорының сақталуын, сондай-ақ аудандық маңызы бар қалаларда, кенттерде, ауылдарда, ауылдық округтерде автомобиль жолдарының салынуын, қайта жаңартылуын, жөнделуiн және күтiп ұсталуын қамтамасыз етедi; шаруа немесе фермер қожалықтарын ұйымдастыруға, кәсiпкерлiк қызметтi дамытуға жәрдемдеседi; Қазақстан Республикасының Кәсіпкерлік кодексіне сәйкес әлеуметтік кәсіпкерлікті мемлекеттік қолдау шараларын көрсетеді;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 азаматтық хал актілерін тіркеуді жүзеге асыратын органдар жоқ кенттерде, ауылдарда, ауылдық округтерде кент, ауыл, ауылдық округ әкімі нотариаттық әрекеттер жасауды ұйымдастырады, өз аумағында тұратын азаматтардың азаматтық хал актілерін тіркеуге құжаттар қабылдауды және оларды азаматтық хал актілерін мемлекеттік тіркеу және жеке тұлғалар туралы мемлекеттік дерекқорға мәліметтер енгізу үшін ауданның немесе облыстық маңызы бар қаланың азаматтық хал актілерін тіркеу органына беруді, сондай-ақ Қазақстан Республикасының заңнамасында белгіленген тәртіппен куәліктерді және қажет болған кезде анықтамаларды беруді және табыс етуді жүргізеді; жұмыспен қамту органдары жоқ жерлердегі кенттің, ауылдың, ауылдық округтің әкімі Қазақстан Республикасының заңнамасында белгіленген тәртіппен жұмыссыздарды белгілеп отырады; тарихи және мәдени мұраны сақтау жөнiндегi жұмысты ұйымдастырады;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 мүгедектігі бар адамдарға көмек көрсетуді ұйымдастырады; қоғамдық жұмыстарды, жастар практикасын және әлеуметтік жұмыс орындарын ұйымдастырады; дене шынықтыру және спорт саласындағы уәкілетті органмен және мүгедектігі бар адамдардың қоғамдық бірлестіктерімен бірлесе отырып, мүгедектігі бар адамдар арасында сауықтыру және спорттық іс-шаралар өткізуді ұйымдастырады; мүгедектігі бар адамдардың қоғамдық бірлестіктерімен бірлесе отырып, мәдени-бұқаралық және ағарту іс-шараларын ұйымдастырады; мүгедектігі бар адамдарға қайырымдылық және әлеуметтік көмек көрсетуді үйлестіреді; халықтың әлеуметтiк жағынан әлсіз топтарына қайырымдылық көмек көрсетуді үйлестіреді; ауылдық денсаулық сақтау ұйымдарын кадрлармен қамтамасыз етуге жәрдемдеседі; "Алтын алқа" алқасымен наградталған аналарға үй бөлуге жәрдемдеседі;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 жергiлiктi әлеуметтiк инфрақұрылымның дамуына жәрдемдеседi; қоғамдық көлiк қозғалысын ұйымдастырады;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 облыстардың жергілікті атқарушы органдары құрған мемлекеттік ветеринариялық ұйымдарға олар тиісті әкімшілік-аумақтық бірлікте ветеринария саласындағы функцияларды орындаған кезде жәрдем көрсетеді; қажет болған жағдайда жатқан науқасты денсаулық сақтау ұйымының стационарынан тұрғылықты жеріне дейін тасымалдауды ұйымдастырады; жергiлiктi өзiн-өзi басқару органдарымен өзара iс-қимыл жасайды; жергілікті бюджетті бекіту (нақтылау) кезінде қала, аудан (облыстық маңызы бар қала) мәслихаты сессияларының жұмысына қатысады; республикалық маңызы бар қалаларда, астанада, облыстық маңызы бар қалаларда орналасқан мәдениет мекемелерін қоспағанда, мәдениет мекемелерінің қызметін қамтамасыз етеді;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елді мекендерді абаттандыру,жарықтандыру, көгалдандыру және санитарлық тазарту жөніндегі жұмыстарды ұйымдастырады; туысы жоқ адамдарды жерлеуді және зираттар мен өзге де жерлеу орындарын тиісті қалпында күтіп-ұстау жөніндегі қоғамдық жұмыстарды ұйымдастырады; жерлеу және қабірлерді қарап-күту жөніндегі істі ұйымдастыру қағидаларына сәйкес, қабірге арналған жер учаскелерін есепке алу мен тіркеуді жүргізеді;</w:t>
      </w:r>
    </w:p>
    <w:p>
      <w:pPr>
        <w:spacing w:after="0"/>
        <w:ind w:left="0"/>
        <w:jc w:val="both"/>
      </w:pPr>
      <w:r>
        <w:rPr>
          <w:rFonts w:ascii="Times New Roman"/>
          <w:b w:val="false"/>
          <w:i w:val="false"/>
          <w:color w:val="000000"/>
          <w:sz w:val="28"/>
        </w:rPr>
        <w:t>
      қоғамдық медиаторлардың тізілімін жүргізеді; жеке адамдардың тұрғылықты жері бойынша және олардың көпшілік демалатын орындарда спортпен шұғылдануы үшін инфрақұрылым жасайды; қылмыстық-атқару жүйесінің мекемелерінде жазасын өтеп жатқан сотталғандардың жұмыспен қамтылуына,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 берілген коммуналдық мүліктің сақталуын қамтамасыз етеді; берілген аудандық коммуналдық заңды тұлғаларды басқаруды жүзеге асырады;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 берілген аудандық коммуналдық мемлекеттік мекемелердің жергілікті бюджеттен қаржыландырылуының жеке жоспарларын бекітеді;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 аудандық маңызы бар қаланың, кенттiң, ауылдың, ауылдық округтiң тұрғын үй қорын түгендеуді жүргізеді; аудан (облыстық маңызы бар қала) әкімімен және жергілікті қоғамдастық жиналысымен келісу бойынша аудандық маңызы бар қаланың, кенттiң, ауылдың, ауылдық округтiң авариялық жағдайдағы үйлерін бұзуды ұйымдастырады; мемлекеттік жоспарлау жүйесінің бағдарламалық құжаттары аясында ауыл халқына микрокредит беруге жәрдем көрсетеді. мемлекеттік статистика саласындағы уәкілетті орган бекіткен статистикалық әдіснамаға сәйкес шаруашылық бойынша есепке алуды жүргізеді; мемлекеттік статистика саласындағы уәкілетті орган бекіткен нысан бойынша тіркеу жазбаларын жүргізуді ұйымдастырады; шаруашылық бойынша есепке алу деректерінің анықтығын қамтамасыз етеді. Қазақстан Республикасының заңдарымен және өзге де нормативтік құқықтық актілермен жүктелген өзге де өкілеттіктерді жүзеге асырады.</w:t>
      </w:r>
    </w:p>
    <w:p>
      <w:pPr>
        <w:spacing w:after="0"/>
        <w:ind w:left="0"/>
        <w:jc w:val="both"/>
      </w:pPr>
      <w:r>
        <w:rPr>
          <w:rFonts w:ascii="Times New Roman"/>
          <w:b w:val="false"/>
          <w:i w:val="false"/>
          <w:color w:val="000000"/>
          <w:sz w:val="28"/>
        </w:rPr>
        <w:t>
      17. Бадам ауылдық округі әкімінің Қазақстан Республикасының заңнамасына сәйкес әкімнің орынбасары бар.</w:t>
      </w:r>
    </w:p>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p>
      <w:pPr>
        <w:spacing w:after="0"/>
        <w:ind w:left="0"/>
        <w:jc w:val="left"/>
      </w:pPr>
      <w:r>
        <w:rPr>
          <w:rFonts w:ascii="Times New Roman"/>
          <w:b/>
          <w:i w:val="false"/>
          <w:color w:val="000000"/>
        </w:rPr>
        <w:t xml:space="preserve"> 4. Бадам ауылдық округі әкімі аппаратының мүлкі</w:t>
      </w:r>
    </w:p>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Әкімнің аппаратына бекітіліп берілген мүлік аудандық маңызы бар қаланың, ауылдың, кенттің,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 Бадам ауылдық округі әкімінің аппаратын қайта ұйымдастыру және тарату</w:t>
      </w:r>
    </w:p>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ауданы әкімдігінің</w:t>
            </w:r>
            <w:r>
              <w:br/>
            </w:r>
            <w:r>
              <w:rPr>
                <w:rFonts w:ascii="Times New Roman"/>
                <w:b w:val="false"/>
                <w:i w:val="false"/>
                <w:color w:val="000000"/>
                <w:sz w:val="20"/>
              </w:rPr>
              <w:t>2025 жылғы "08" қазандағы</w:t>
            </w:r>
            <w:r>
              <w:br/>
            </w:r>
            <w:r>
              <w:rPr>
                <w:rFonts w:ascii="Times New Roman"/>
                <w:b w:val="false"/>
                <w:i w:val="false"/>
                <w:color w:val="000000"/>
                <w:sz w:val="20"/>
              </w:rPr>
              <w:t>№353 қаулысына 8-қосымша</w:t>
            </w:r>
          </w:p>
        </w:tc>
      </w:tr>
    </w:tbl>
    <w:p>
      <w:pPr>
        <w:spacing w:after="0"/>
        <w:ind w:left="0"/>
        <w:jc w:val="left"/>
      </w:pPr>
      <w:r>
        <w:rPr>
          <w:rFonts w:ascii="Times New Roman"/>
          <w:b/>
          <w:i w:val="false"/>
          <w:color w:val="000000"/>
        </w:rPr>
        <w:t xml:space="preserve"> "Қажымұхан ауылдық округі әкімінің аппараты" мемлекеттік мекемесі туралы ЕРЕЖЕ 1. Жалпы ережелер</w:t>
      </w:r>
    </w:p>
    <w:p>
      <w:pPr>
        <w:spacing w:after="0"/>
        <w:ind w:left="0"/>
        <w:jc w:val="both"/>
      </w:pPr>
      <w:r>
        <w:rPr>
          <w:rFonts w:ascii="Times New Roman"/>
          <w:b w:val="false"/>
          <w:i w:val="false"/>
          <w:color w:val="000000"/>
          <w:sz w:val="28"/>
        </w:rPr>
        <w:t>
      1. "Қажымұхан ауылдық округі әкімінің аппараты" мемлекеттік мекемесі (бұдан әрі – әкімнің аппараты) Қажымұхан ауылдық округі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Қажымұхан ауылдық округі әкімінің аппараты туралы ережені, оның құрылымын аудан (облыстық маңызы бар қала) әкімдігі бекітеді.</w:t>
      </w:r>
    </w:p>
    <w:p>
      <w:pPr>
        <w:spacing w:after="0"/>
        <w:ind w:left="0"/>
        <w:jc w:val="both"/>
      </w:pPr>
      <w:r>
        <w:rPr>
          <w:rFonts w:ascii="Times New Roman"/>
          <w:b w:val="false"/>
          <w:i w:val="false"/>
          <w:color w:val="000000"/>
          <w:sz w:val="28"/>
        </w:rPr>
        <w:t>
      7. "Қажымұхан ауылдық округі әкімінің аппараты" мемлекеттік мекемесі Түркістан облысы, Ордабасы ауданы, Қажымұхан ауылдық округі, Темірлан ауылы, Қазыбек би көшесі № 1, индекс 160600.</w:t>
      </w:r>
    </w:p>
    <w:p>
      <w:pPr>
        <w:spacing w:after="0"/>
        <w:ind w:left="0"/>
        <w:jc w:val="both"/>
      </w:pPr>
      <w:r>
        <w:rPr>
          <w:rFonts w:ascii="Times New Roman"/>
          <w:b w:val="false"/>
          <w:i w:val="false"/>
          <w:color w:val="000000"/>
          <w:sz w:val="28"/>
        </w:rPr>
        <w:t>
      8. Қажымұхан ауылдық округі әкімінің аппаратын аудан әкімдігі құрады, қысқартады және қайта ұйымдастырады.</w:t>
      </w:r>
    </w:p>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 10. Қажымұхан ауылдық округі әкімінің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 Аудандық маңызы бар қала, ауыл, кент, ауылдық округ әкімі аппаратының негізгі міндеттері, функциялары, құқықтары мен міндеттері</w:t>
      </w:r>
    </w:p>
    <w:p>
      <w:pPr>
        <w:spacing w:after="0"/>
        <w:ind w:left="0"/>
        <w:jc w:val="both"/>
      </w:pPr>
      <w:r>
        <w:rPr>
          <w:rFonts w:ascii="Times New Roman"/>
          <w:b w:val="false"/>
          <w:i w:val="false"/>
          <w:color w:val="000000"/>
          <w:sz w:val="28"/>
        </w:rPr>
        <w:t>
      11. Міндеттер: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12. Функциялар:</w:t>
      </w:r>
    </w:p>
    <w:p>
      <w:pPr>
        <w:spacing w:after="0"/>
        <w:ind w:left="0"/>
        <w:jc w:val="both"/>
      </w:pPr>
      <w:r>
        <w:rPr>
          <w:rFonts w:ascii="Times New Roman"/>
          <w:b w:val="false"/>
          <w:i w:val="false"/>
          <w:color w:val="000000"/>
          <w:sz w:val="28"/>
        </w:rPr>
        <w:t>
      1) Қажымұхан ауылдық округі әкімнің аппараты өз құзыреті шегінде: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аудандық маңызы бар қала, ауыл, кент, ауылдық округ әкімдері мақұлдаған шешімдердің орындалуын қамтамасыз етеді; аудандық маңызы бар қаланың, ауылдың, кенттің, ауылдық округтің бюджетін жоспарлауды және атқаруды қамтамасыз етеді; жергілікті қоғамдастықтың жиналысына және аудан (облыстық маңызы бар қала) мәслихатына аудандық маңызы бар қала, ауыл, кент, ауылдық округ бюджетінің атқарылуы туралы есепті ұсынады; аудандық маңызы бар қаланың, ауылдың, кенттің, ауылдық округтің бюджетін іске асыру туралы шешім қабылдайды; жергілікті қоғамдастықты дамыту бағдарламасын әзірлейді және оны жергілікті қоғамдастық жиналысының бекітуіне ұсынады; аудандық маңызы бар қаланың, ауылдың, кенттің, ауылдық округтің коммуналдық мүлкіне жататын объектілерді салу, реконструкциялау және жөндеу бойынша тапсырыс беруші болады; жергілікті өзін-өзі басқарудың коммуналдық мүлкінің нысаналы және тиімді пайдаланылуын бақылауды жүзеге асырады; жергілікті өзін-өзі басқарудың коммуналдық заңды тұлғаларына қатысты коммуналдық меншік құқығы субъектісінің құқықтарын жүзеге асырады;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аудандық маңызы бар қаланың, ауылдың, кенттің, ауылдық округтің меншік (жергілікті өзін-өзі басқарудың коммуналдық меншігі) құқығын қорғауды жүзеге асырады;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 жергілікті өзін-өзі басқарудың коммуналдық мүлкін есепке алуды ұйымдастырады, оның тиімді пайдаланылуын қамтамасыз етеді. 2) Қажымұхан ауылдық округі әкімінің аппараты жергілікті қоғамдастық жиналысымен келісу бойынша: өз құзыреті шегінде жергілікті өзін-өзі басқарудың коммуналдық мүлкін басқару саласындағы құқықтық актілердің жобаларын әзірлейді;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 аудан (облыстық маңызы бар қала)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 жергілікті өзін-өзі басқарудың мемлекеттік заңды тұлғаларының жарғысын (ережесін), оған енгізілетін өзгерістер мен толықтыруларды бекітеді;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мүлкі аудандық маңызы бар қаланың, ауылдың, кенттің, ауылдық округтің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w:t>
      </w:r>
      <w:r>
        <w:rPr>
          <w:rFonts w:ascii="Times New Roman"/>
          <w:b w:val="false"/>
          <w:i w:val="false"/>
          <w:color w:val="000000"/>
          <w:sz w:val="28"/>
        </w:rPr>
        <w:t>11) тармақшасында</w:t>
      </w:r>
      <w:r>
        <w:rPr>
          <w:rFonts w:ascii="Times New Roman"/>
          <w:b w:val="false"/>
          <w:i w:val="false"/>
          <w:color w:val="000000"/>
          <w:sz w:val="28"/>
        </w:rPr>
        <w:t xml:space="preserve"> көзделген жағдайларда келіседі;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 жергілікті өзін-өзі басқарудың коммуналдық мүлкін жергілікті өзін-өзі басқарудың коммуналдық заңды тұлғаларына бекітіп береді; жергілікті өзін-өзі басқарудың коммуналдық мүлкін иеліктен шығару туралы шешім қабылдайды;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13. Қажымұхан ауылдық округі әкімінің аппараты өз құзыреті шегінде: мемлекеттiк органдар мен басқа ұйымдардың лауазымды тұлғаларынан қажеттi ақпаратты, құжаттарды және өзге де материалдарды сұрауға және алуға; мүлiктiк және мүлiктiк емес құқықтарды алуға және жүзеге асыруға; мемлекеттік басқару органдарының, мұрағаттардың, ғылыми мекемелердің ақпараттық деректер базаларын пайдалануға; шарттар, келісімдер жасасуға;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Қажымұхан ауылдық округі әкімінің аппараты өз құзыреті шегіндегі міндеттері: қолданыстағы заңнамаға сәйкес халыққа сапалы мемлекеттік қызметтер көрсету; Қазақстан Республикасы Президентiнің, Yкіметінің және өзге де орталық атқарушы органдардың, облыс, аудан (облыстық маңызы бар қала) әкімінің және әкімдігінің, аудандық маңызы бар қала, ауыл, кент, ауылдық округ әкімінің актілерi мен тапсырмаларын сапалы және уақтылы орындау;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 Аудандық маңызы бар қала, ауыл, кент, ауылдық округ әкімі аппаратының қызметін ұйымдастыру</w:t>
      </w:r>
    </w:p>
    <w:p>
      <w:pPr>
        <w:spacing w:after="0"/>
        <w:ind w:left="0"/>
        <w:jc w:val="both"/>
      </w:pPr>
      <w:r>
        <w:rPr>
          <w:rFonts w:ascii="Times New Roman"/>
          <w:b w:val="false"/>
          <w:i w:val="false"/>
          <w:color w:val="000000"/>
          <w:sz w:val="28"/>
        </w:rPr>
        <w:t>
      15. Қажымұхан ауылдық округі әкімінің аппаратын әкім басқарады.</w:t>
      </w:r>
    </w:p>
    <w:p>
      <w:pPr>
        <w:spacing w:after="0"/>
        <w:ind w:left="0"/>
        <w:jc w:val="both"/>
      </w:pPr>
      <w:r>
        <w:rPr>
          <w:rFonts w:ascii="Times New Roman"/>
          <w:b w:val="false"/>
          <w:i w:val="false"/>
          <w:color w:val="000000"/>
          <w:sz w:val="28"/>
        </w:rPr>
        <w:t>
      16. Қажымұхан ауылдық округі әкімінің өкілеттіктері: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тиiстi әкiмшiлiк-аумақтық бөлiнiс аумағында тиiстi аудандық (қалалық)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 азаматтардың өтiнiштерiн, арыздарын, шағымдарын қарайды, азаматтардың құқықтары мен бостандықтарын қорғау жөнiнде шаралар қолданады; салық және бюджетке төленетiн басқа да мiндеттi төлемдердi жинауға жәрдемдеседi;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 өз құзыретi шегiнде жер қатынастарын реттеудi жүзеге асырады; аудандық маңызы бар қаланың, кенттiң, ауылдың, ауылдық округтiң коммуналдық тұрғын үй қорының сақталуын, сондай-ақ аудандық маңызы бар қалаларда, кенттерде, ауылдарда, ауылдық округтерде автомобиль жолдарының салынуын, қайта жаңартылуын, жөнделуiн және күтiп ұсталуын қамтамасыз етедi; шаруа немесе фермер қожалықтарын ұйымдастыруға, кәсiпкерлiк қызметтi дамытуға жәрдемдеседi; Қазақстан Республикасының Кәсіпкерлік кодексіне сәйкес әлеуметтік кәсіпкерлікті мемлекеттік қолдау шараларын көрсетеді;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 азаматтық хал актілерін тіркеуді жүзеге асыратын органдар жоқ кенттерде, ауылдарда, ауылдық округтерде кент, ауыл, ауылдық округ әкімі нотариаттық әрекеттер жасауды ұйымдастырады, өз аумағында тұратын азаматтардың азаматтық хал актілерін тіркеуге құжаттар қабылдауды және оларды азаматтық хал актілерін мемлекеттік тіркеу және жеке тұлғалар туралы мемлекеттік дерекқорға мәліметтер енгізу үшін ауданның немесе облыстық маңызы бар қаланың азаматтық хал актілерін тіркеу органына беруді, сондай-ақ Қазақстан Республикасының заңнамасында белгіленген тәртіппен куәліктерді және қажет болған кезде анықтамаларды беруді және табыс етуді жүргізеді; жұмыспен қамту органдары жоқ жерлердегі кенттің, ауылдың, ауылдық округтің әкімі Қазақстан Республикасының заңнамасында белгіленген тәртіппен жұмыссыздарды белгілеп отырады; тарихи және мәдени мұраны сақтау жөнiндегi жұмысты ұйымдастырады;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 мүгедектігі бар адамдарға көмек көрсетуді ұйымдастырады; қоғамдық жұмыстарды, жастар практикасын және әлеуметтік жұмыс орындарын ұйымдастырады; дене шынықтыру және спорт саласындағы уәкілетті органмен және мүгедектігі бар адамдардың қоғамдық бірлестіктерімен бірлесе отырып, мүгедектігі бар адамдар арасында сауықтыру және спорттық іс-шаралар өткізуді ұйымдастырады; мүгедектігі бар адамдардың қоғамдық бірлестіктерімен бірлесе отырып, мәдени-бұқаралық және ағарту іс-шараларын ұйымдастырады; мүгедектігі бар адамдарға қайырымдылық және әлеуметтік көмек көрсетуді үйлестіреді; халықтың әлеуметтiк жағынан әлсіз топтарына қайырымдылық көмек көрсетуді үйлестіреді; ауылдық денсаулық сақтау ұйымдарын кадрлармен қамтамасыз етуге жәрдемдеседі; "Алтын алқа" алқасымен наградталған аналарға үй бөлуге жәрдемдеседі;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 жергiлiктi әлеуметтiк инфрақұрылымның дамуына жәрдемдеседi; қоғамдық көлiк қозғалысын ұйымдастырады;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 облыстардың жергілікті атқарушы органдары құрған мемлекеттік ветеринариялық ұйымдарға олар тиісті әкімшілік-аумақтық бірлікте ветеринария саласындағы функцияларды орындаған кезде жәрдем көрсетеді; қажет болған жағдайда жатқан науқасты денсаулық сақтау ұйымының стационарынан тұрғылықты жеріне дейін тасымалдауды ұйымдастырады; жергiлiктi өзiн-өзi басқару органдарымен өзара iс-қимыл жасайды; жергілікті бюджетті бекіту (нақтылау) кезінде қала, аудан (облыстық маңызы бар қала) мәслихаты сессияларының жұмысына қатысады; республикалық маңызы бар қалаларда, астанада, облыстық маңызы бар қалаларда орналасқан мәдениет мекемелерін қоспағанда, мәдениет мекемелерінің қызметін қамтамасыз етеді;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елді мекендерді абаттандыру,жарықтандыру, көгалдандыру және санитарлық тазарту жөніндегі жұмыстарды ұйымдастырады; туысы жоқ адамдарды жерлеуді және зираттар мен өзге де жерлеу орындарын тиісті қалпында күтіп-ұстау жөніндегі қоғамдық жұмыстарды ұйымдастырады; жерлеу және қабірлерді қарап-күту жөніндегі істі ұйымдастыру қағидаларына сәйкес, қабірге арналған жер учаскелерін есепке алу мен тіркеуді жүргізеді;</w:t>
      </w:r>
    </w:p>
    <w:p>
      <w:pPr>
        <w:spacing w:after="0"/>
        <w:ind w:left="0"/>
        <w:jc w:val="both"/>
      </w:pPr>
      <w:r>
        <w:rPr>
          <w:rFonts w:ascii="Times New Roman"/>
          <w:b w:val="false"/>
          <w:i w:val="false"/>
          <w:color w:val="000000"/>
          <w:sz w:val="28"/>
        </w:rPr>
        <w:t>
      қоғамдық медиаторлардың тізілімін жүргізеді;</w:t>
      </w:r>
    </w:p>
    <w:p>
      <w:pPr>
        <w:spacing w:after="0"/>
        <w:ind w:left="0"/>
        <w:jc w:val="both"/>
      </w:pPr>
      <w:r>
        <w:rPr>
          <w:rFonts w:ascii="Times New Roman"/>
          <w:b w:val="false"/>
          <w:i w:val="false"/>
          <w:color w:val="000000"/>
          <w:sz w:val="28"/>
        </w:rPr>
        <w:t>
      жеке адамдардың тұрғылықты жері бойынша және олардың көпшілік демалатын орындарда спортпен шұғылдануы үшін инфрақұрылым жасайды; қылмыстық-атқару жүйесінің мекемелерінде жазасын өтеп жатқан сотталғандардың жұмыспен қамтылуына,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 берілген коммуналдық мүліктің сақталуын қамтамасыз етеді; берілген аудандық коммуналдық заңды тұлғаларды басқаруды жүзеге асырады;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 берілген аудандық коммуналдық мемлекеттік мекемелердің жергілікті бюджеттен қаржыландырылуының жеке жоспарларын бекітеді;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 аудандық маңызы бар қаланың, кенттiң, ауылдың, ауылдық округтiң тұрғын үй қорын түгендеуді жүргізеді; аудан (облыстық маңызы бар қала) әкімімен және жергілікті қоғамдастық жиналысымен келісу бойынша аудандық маңызы бар қаланың, кенттiң, ауылдың, ауылдық округтiң авариялық жағдайдағы үйлерін бұзуды ұйымдастырады; мемлекеттік жоспарлау жүйесінің бағдарламалық құжаттары аясында ауыл халқына микрокредит беруге жәрдем көрсетеді. мемлекеттік статистика саласындағы уәкілетті орган бекіткен статистикалық әдіснамаға сәйкес шаруашылық бойынша есепке алуды жүргізеді; мемлекеттік статистика саласындағы уәкілетті орган бекіткен нысан бойынша тіркеу жазбаларын жүргізуді ұйымдастырады; шаруашылық бойынша есепке алу деректерінің анықтығын қамтамасыз етеді. Қазақстан Республикасының заңдарымен және өзге де нормативтік құқықтық актілермен жүктелген өзге де өкілеттіктерді жүзеге асырады.</w:t>
      </w:r>
    </w:p>
    <w:p>
      <w:pPr>
        <w:spacing w:after="0"/>
        <w:ind w:left="0"/>
        <w:jc w:val="both"/>
      </w:pPr>
      <w:r>
        <w:rPr>
          <w:rFonts w:ascii="Times New Roman"/>
          <w:b w:val="false"/>
          <w:i w:val="false"/>
          <w:color w:val="000000"/>
          <w:sz w:val="28"/>
        </w:rPr>
        <w:t>
      17. Қажымұхан ауылдық округі әкімінің Қазақстан Республикасының заңнамасына сәйкес әкімнің орынбасары бар.</w:t>
      </w:r>
    </w:p>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p>
      <w:pPr>
        <w:spacing w:after="0"/>
        <w:ind w:left="0"/>
        <w:jc w:val="left"/>
      </w:pPr>
      <w:r>
        <w:rPr>
          <w:rFonts w:ascii="Times New Roman"/>
          <w:b/>
          <w:i w:val="false"/>
          <w:color w:val="000000"/>
        </w:rPr>
        <w:t xml:space="preserve"> 4. Қажымұхан ауылдық округі әкімі аппаратының мүлкі</w:t>
      </w:r>
    </w:p>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Әкімнің аппаратына бекітіліп берілген мүлік аудандық маңызы бар қаланың, ауылдың, кенттің,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 Қажымұхан ауылдық округі әкімінің аппаратын қайта ұйымдастыру және тарату</w:t>
      </w:r>
    </w:p>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ауданы әкімдігінің</w:t>
            </w:r>
            <w:r>
              <w:br/>
            </w:r>
            <w:r>
              <w:rPr>
                <w:rFonts w:ascii="Times New Roman"/>
                <w:b w:val="false"/>
                <w:i w:val="false"/>
                <w:color w:val="000000"/>
                <w:sz w:val="20"/>
              </w:rPr>
              <w:t>2025 жылғы "08" қазандағы</w:t>
            </w:r>
            <w:r>
              <w:br/>
            </w:r>
            <w:r>
              <w:rPr>
                <w:rFonts w:ascii="Times New Roman"/>
                <w:b w:val="false"/>
                <w:i w:val="false"/>
                <w:color w:val="000000"/>
                <w:sz w:val="20"/>
              </w:rPr>
              <w:t>№ 353 қаулысына 9-қосымша</w:t>
            </w:r>
          </w:p>
        </w:tc>
      </w:tr>
    </w:tbl>
    <w:p>
      <w:pPr>
        <w:spacing w:after="0"/>
        <w:ind w:left="0"/>
        <w:jc w:val="left"/>
      </w:pPr>
      <w:r>
        <w:rPr>
          <w:rFonts w:ascii="Times New Roman"/>
          <w:b/>
          <w:i w:val="false"/>
          <w:color w:val="000000"/>
        </w:rPr>
        <w:t xml:space="preserve"> "Төрткүл ауылдық округі әкімінің аппараты" мемлекеттік мекемесі туралы ЕРЕЖЕ 1. Жалпы ережелер</w:t>
      </w:r>
    </w:p>
    <w:p>
      <w:pPr>
        <w:spacing w:after="0"/>
        <w:ind w:left="0"/>
        <w:jc w:val="both"/>
      </w:pPr>
      <w:r>
        <w:rPr>
          <w:rFonts w:ascii="Times New Roman"/>
          <w:b w:val="false"/>
          <w:i w:val="false"/>
          <w:color w:val="000000"/>
          <w:sz w:val="28"/>
        </w:rPr>
        <w:t>
      1. "Төрткүл ауылдық округі әкімінің аппараты" мемлекеттік мекемесі (бұдан әрі – әкімнің аппараты) Төрткүл ауылдық округі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Төрткүл ауылдық округі әкімінің аппараты туралы ережені, оның құрылымын аудан (облыстық маңызы бар қала) әкімдігі бекітеді.</w:t>
      </w:r>
    </w:p>
    <w:p>
      <w:pPr>
        <w:spacing w:after="0"/>
        <w:ind w:left="0"/>
        <w:jc w:val="both"/>
      </w:pPr>
      <w:r>
        <w:rPr>
          <w:rFonts w:ascii="Times New Roman"/>
          <w:b w:val="false"/>
          <w:i w:val="false"/>
          <w:color w:val="000000"/>
          <w:sz w:val="28"/>
        </w:rPr>
        <w:t>
      7. "Төрткүл ауылдық округі әкімінің аппараты" мемлекеттік мекемесі Түркістан облысы, Ордабасы ауданы, Төрткүл ауылдық округі, Төрткүл елді мекені, Қонаев көшесі №2, индекс 160612.</w:t>
      </w:r>
    </w:p>
    <w:p>
      <w:pPr>
        <w:spacing w:after="0"/>
        <w:ind w:left="0"/>
        <w:jc w:val="both"/>
      </w:pPr>
      <w:r>
        <w:rPr>
          <w:rFonts w:ascii="Times New Roman"/>
          <w:b w:val="false"/>
          <w:i w:val="false"/>
          <w:color w:val="000000"/>
          <w:sz w:val="28"/>
        </w:rPr>
        <w:t>
      8. Төрткүл ауылдық округі әкімінің аппаратын аудан (облыстық маңызы бар қала) әкімдігі құрады, қысқартады және қайта ұйымдастырады.</w:t>
      </w:r>
    </w:p>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10. Төрткүл ауылдық округі әкімінің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 Аудандық маңызы бар қала, ауыл, кент, ауылдық округ әкімі аппаратының негізгі міндеттері, функциялары, құқықтары мен міндеттері</w:t>
      </w:r>
    </w:p>
    <w:p>
      <w:pPr>
        <w:spacing w:after="0"/>
        <w:ind w:left="0"/>
        <w:jc w:val="both"/>
      </w:pPr>
      <w:r>
        <w:rPr>
          <w:rFonts w:ascii="Times New Roman"/>
          <w:b w:val="false"/>
          <w:i w:val="false"/>
          <w:color w:val="000000"/>
          <w:sz w:val="28"/>
        </w:rPr>
        <w:t>
      11. Міндеттер: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12. Функциялар:</w:t>
      </w:r>
    </w:p>
    <w:p>
      <w:pPr>
        <w:spacing w:after="0"/>
        <w:ind w:left="0"/>
        <w:jc w:val="both"/>
      </w:pPr>
      <w:r>
        <w:rPr>
          <w:rFonts w:ascii="Times New Roman"/>
          <w:b w:val="false"/>
          <w:i w:val="false"/>
          <w:color w:val="000000"/>
          <w:sz w:val="28"/>
        </w:rPr>
        <w:t>
      1) Төрткүл ауылдық округі әкімінің аппараты өз құзыреті шегінде: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аудандық маңызы бар қала, ауыл, кент, ауылдық округ әкімдері мақұлдаған шешімдердің орындалуын қамтамасыз етеді; аудандық маңызы бар қаланың, ауылдың, кенттің, ауылдық округтің бюджетін жоспарлауды және атқаруды қамтамасыз етеді; жергілікті қоғамдастықтың жиналысына және аудан (облыстық маңызы бар қала) мәслихатына аудандық маңызы бар қала, ауыл, кент, ауылдық округ бюджетінің атқарылуы туралы есепті ұсынады; аудандық маңызы бар қаланың, ауылдың, кенттің, ауылдық округтің бюджетін іске асыру туралы шешім қабылдайды; жергілікті қоғамдастықты дамыту бағдарламасын әзірлейді және оны жергілікті қоғамдастық жиналысының бекітуіне ұсынады; аудандық маңызы бар қаланың, ауылдың, кенттің, ауылдық округтің коммуналдық мүлкіне жататын объектілерді салу, реконструкциялау және жөндеу бойынша тапсырыс беруші болады; жергілікті өзін-өзі басқарудың коммуналдық мүлкінің нысаналы және тиімді пайдаланылуын бақылауды жүзеге асырады; жергілікті өзін-өзі басқарудың коммуналдық заңды тұлғаларына қатысты коммуналдық меншік құқығы субъектісінің құқықтарын жүзеге асырады;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аудандық маңызы бар қаланың, ауылдың, кенттің, ауылдық округтің меншік (жергілікті өзін-өзі басқарудың коммуналдық меншігі) құқығын қорғауды жүзеге асырады;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 жергілікті өзін-өзі басқарудың коммуналдық мүлкін есепке алуды ұйымдастырады, оның тиімді пайдаланылуын қамтамасыз етеді. 2) Төрткүл ауылдық округі әкімінің аппараты жергілікті қоғамдастық жиналысымен келісу бойынша: өз құзыреті шегінде жергілікті өзін-өзі басқарудың коммуналдық мүлкін басқару саласындағы құқықтық актілердің жобаларын әзірлейді;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 аудан (облыстық маңызы бар қала)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 жергілікті өзін-өзі басқарудың мемлекеттік заңды тұлғаларының жарғысын (ережесін), оған енгізілетін өзгерістер мен толықтыруларды бекітеді;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мүлкі аудандық маңызы бар қаланың, ауылдың, кенттің, ауылдық округтің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w:t>
      </w:r>
      <w:r>
        <w:rPr>
          <w:rFonts w:ascii="Times New Roman"/>
          <w:b w:val="false"/>
          <w:i w:val="false"/>
          <w:color w:val="000000"/>
          <w:sz w:val="28"/>
        </w:rPr>
        <w:t>11) тармақшасында</w:t>
      </w:r>
      <w:r>
        <w:rPr>
          <w:rFonts w:ascii="Times New Roman"/>
          <w:b w:val="false"/>
          <w:i w:val="false"/>
          <w:color w:val="000000"/>
          <w:sz w:val="28"/>
        </w:rPr>
        <w:t xml:space="preserve"> көзделген жағдайларда келіседі;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 жергілікті өзін-өзі басқарудың коммуналдық мүлкін жергілікті өзін-өзі басқарудың коммуналдық заңды тұлғаларына бекітіп береді; жергілікті өзін-өзі басқарудың коммуналдық мүлкін иеліктен шығару туралы шешім қабылдайды;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13. Төрткүл ауылдық округі әкімінің аппараты өз құзыреті шегінде: мемлекеттiк органдар мен басқа ұйымдардың лауазымды тұлғаларынан қажеттi ақпаратты, құжаттарды және өзге де материалдарды сұрауға және алуға; мүлiктiк және мүлiктiк емес құқықтарды алуға және жүзеге асыруға; мемлекеттік басқару органдарының, мұрағаттардың, ғылыми мекемелердің ақпараттық деректер базаларын пайдалануға; шарттар, келісімдер жасасуға;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Төрткүл ауылдық округі әкімінің аппараты өз құзыреті шегіндегі міндеттері: қолданыстағы заңнамаға сәйкес халыққа сапалы мемлекеттік қызметтер көрсету; Қазақстан Республикасы Президентiнің, Yкіметінің және өзге де орталық атқарушы органдардың, облыс, аудан (облыстық маңызы бар қала) әкімінің және әкімдігінің, аудандық маңызы бар қала, ауыл, кент, ауылдық округ әкімінің актілерi мен тапсырмаларын сапалы және уақтылы орындау;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 Аудандық маңызы бар қала, ауыл, кент, ауылдық округ әкімі аппаратының қызметін ұйымдастыру</w:t>
      </w:r>
    </w:p>
    <w:p>
      <w:pPr>
        <w:spacing w:after="0"/>
        <w:ind w:left="0"/>
        <w:jc w:val="both"/>
      </w:pPr>
      <w:r>
        <w:rPr>
          <w:rFonts w:ascii="Times New Roman"/>
          <w:b w:val="false"/>
          <w:i w:val="false"/>
          <w:color w:val="000000"/>
          <w:sz w:val="28"/>
        </w:rPr>
        <w:t>
      15. Төрткүл ауылдық округі әкімінің аппаратын әкім басқарады.</w:t>
      </w:r>
    </w:p>
    <w:p>
      <w:pPr>
        <w:spacing w:after="0"/>
        <w:ind w:left="0"/>
        <w:jc w:val="both"/>
      </w:pPr>
      <w:r>
        <w:rPr>
          <w:rFonts w:ascii="Times New Roman"/>
          <w:b w:val="false"/>
          <w:i w:val="false"/>
          <w:color w:val="000000"/>
          <w:sz w:val="28"/>
        </w:rPr>
        <w:t>
      16. Төрткүл ауылдық округі әкімінің өкілеттіктері: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тиiстi әкiмшiлiк-аумақтық бөлiнiс аумағында тиiстi аудандық (қалалық)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 азаматтардың өтiнiштерiн, арыздарын, шағымдарын қарайды, азаматтардың құқықтары мен бостандықтарын қорғау жөнiнде шаралар қолданады; салық және бюджетке төленетiн басқа да мiндеттi төлемдердi жинауға жәрдемдеседi;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 өз құзыретi шегiнде жер қатынастарын реттеудi жүзеге асырады; аудандық маңызы бар қаланың, кенттiң, ауылдың, ауылдық округтiң коммуналдық тұрғын үй қорының сақталуын, сондай-ақ аудандық маңызы бар қалаларда, кенттерде, ауылдарда, ауылдық округтерде автомобиль жолдарының салынуын, қайта жаңартылуын, жөнделуiн және күтiп ұсталуын қамтамасыз етедi; шаруа немесе фермер қожалықтарын ұйымдастыруға, кәсiпкерлiк қызметтi дамытуға жәрдемдеседi; Қазақстан Республикасының Кәсіпкерлік кодексіне сәйкес әлеуметтік кәсіпкерлікті мемлекеттік қолдау шараларын көрсетеді;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 азаматтық хал актілерін тіркеуді жүзеге асыратын органдар жоқ кенттерде, ауылдарда, ауылдық округтерде кент, ауыл, ауылдық округ әкімі нотариаттық әрекеттер жасауды ұйымдастырады, өз аумағында тұратын азаматтардың азаматтық хал актілерін тіркеуге құжаттар қабылдауды және оларды азаматтық хал актілерін мемлекеттік тіркеу және жеке тұлғалар туралы мемлекеттік дерекқорға мәліметтер енгізу үшін ауданның немесе облыстық маңызы бар қаланың азаматтық хал актілерін тіркеу органына беруді, сондай-ақ Қазақстан Республикасының заңнамасында белгіленген тәртіппен куәліктерді және қажет болған кезде анықтамаларды беруді және табыс етуді жүргізеді; жұмыспен қамту органдары жоқ жерлердегі кенттің, ауылдың, ауылдық округтің әкімі Қазақстан Республикасының заңнамасында белгіленген тәртіппен жұмыссыздарды белгілеп отырады; тарихи және мәдени мұраны сақтау жөнiндегi жұмысты ұйымдастырады;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 мүгедектігі бар адамдарға көмек көрсетуді ұйымдастырады; қоғамдық жұмыстарды, жастар практикасын және әлеуметтік жұмыс орындарын ұйымдастырады; дене шынықтыру және спорт саласындағы уәкілетті органмен және мүгедектігі бар адамдардың қоғамдық бірлестіктерімен бірлесе отырып, мүгедектігі бар адамдар арасында сауықтыру және спорттық іс-шаралар өткізуді ұйымдастырады; мүгедектігі бар адамдардың қоғамдық бірлестіктерімен бірлесе отырып, мәдени-бұқаралық және ағарту іс-шараларын ұйымдастырады; мүгедектігі бар адамдарға қайырымдылық және әлеуметтік көмек көрсетуді үйлестіреді; халықтың әлеуметтiк жағынан әлсіз топтарына қайырымдылық көмек көрсетуді үйлестіреді; ауылдық денсаулық сақтау ұйымдарын кадрлармен қамтамасыз етуге жәрдемдеседі; "Алтын алқа" алқасымен наградталған аналарға үй бөлуге жәрдемдеседі;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 жергiлiктi әлеуметтiк инфрақұрылымның дамуына жәрдемдеседi; қоғамдық көлiк қозғалысын ұйымдастырады;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 облыстардың жергілікті атқарушы органдары құрған мемлекеттік ветеринариялық ұйымдарға олар тиісті әкімшілік-аумақтық бірлікте ветеринария саласындағы функцияларды орындаған кезде жәрдем көрсетеді; қажет болған жағдайда жатқан науқасты денсаулық сақтау ұйымының стационарынан тұрғылықты жеріне дейін тасымалдауды ұйымдастырады; жергiлiктi өзiн-өзi басқару органдарымен өзара iс-қимыл жасайды; жергілікті бюджетті бекіту (нақтылау) кезінде қала, аудан (облыстық маңызы бар қала) мәслихаты сессияларының жұмысына қатысады; республикалық маңызы бар қалаларда, астанада, облыстық маңызы бар қалаларда орналасқан мәдениет мекемелерін қоспағанда, мәдениет мекемелерінің қызметін қамтамасыз етеді;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елді мекендерді абаттандыру,жарықтандыру, көгалдандыру және санитарлық тазарту жөніндегі жұмыстарды ұйымдастырады; туысы жоқ адамдарды жерлеуді және зираттар мен өзге де жерлеу орындарын тиісті қалпында күтіп-ұстау жөніндегі қоғамдық жұмыстарды ұйымдастырады; жерлеу және қабірлерді қарап-күту жөніндегі істі ұйымдастыру қағидаларына сәйкес, қабірге арналған жер учаскелерін есепке алу мен тіркеуді жүргізеді;</w:t>
      </w:r>
    </w:p>
    <w:p>
      <w:pPr>
        <w:spacing w:after="0"/>
        <w:ind w:left="0"/>
        <w:jc w:val="both"/>
      </w:pPr>
      <w:r>
        <w:rPr>
          <w:rFonts w:ascii="Times New Roman"/>
          <w:b w:val="false"/>
          <w:i w:val="false"/>
          <w:color w:val="000000"/>
          <w:sz w:val="28"/>
        </w:rPr>
        <w:t>
      қоғамдық медиаторлардың тізілімін жүргізеді; жеке адамдардың тұрғылықты жері бойынша және олардың көпшілік демалатын орындарда спортпен шұғылдануы үшін инфрақұрылым жасайды; қылмыстық-атқару жүйесінің мекемелерінде жазасын өтеп жатқан сотталғандардың жұмыспен қамтылуына,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 берілген коммуналдық мүліктің сақталуын қамтамасыз етеді; берілген аудандық коммуналдық заңды тұлғаларды басқаруды жүзеге асырады;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 берілген аудандық коммуналдық мемлекеттік мекемелердің жергілікті бюджеттен қаржыландырылуының жеке жоспарларын бекітеді;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 аудандық маңызы бар қаланың, кенттiң, ауылдың, ауылдық округтiң тұрғын үй қорын түгендеуді жүргізеді; аудан (облыстық маңызы бар қала) әкімімен және жергілікті қоғамдастық жиналысымен келісу бойынша аудандық маңызы бар қаланың, кенттiң, ауылдың, ауылдық округтiң авариялық жағдайдағы үйлерін бұзуды ұйымдастырады; мемлекеттік жоспарлау жүйесінің бағдарламалық құжаттары аясында ауыл халқына микрокредит беруге жәрдем көрсетеді. мемлекеттік статистика саласындағы уәкілетті орган бекіткен статистикалық әдіснамаға сәйкес шаруашылық бойынша есепке алуды жүргізеді; мемлекеттік статистика саласындағы уәкілетті орган бекіткен нысан бойынша тіркеу жазбаларын жүргізуді ұйымдастырады; шаруашылық бойынша есепке алу деректерінің анықтығын қамтамасыз етеді. Қазақстан Республикасының заңдарымен және өзге де нормативтік құқықтық актілермен жүктелген өзге де өкілеттіктерді жүзеге асырады.</w:t>
      </w:r>
    </w:p>
    <w:p>
      <w:pPr>
        <w:spacing w:after="0"/>
        <w:ind w:left="0"/>
        <w:jc w:val="both"/>
      </w:pPr>
      <w:r>
        <w:rPr>
          <w:rFonts w:ascii="Times New Roman"/>
          <w:b w:val="false"/>
          <w:i w:val="false"/>
          <w:color w:val="000000"/>
          <w:sz w:val="28"/>
        </w:rPr>
        <w:t>
      17. Төрткүл ауылдық округі әкімінің Қазақстан Республикасының заңнамасына сәйкес әкімнің орынбасары бар.</w:t>
      </w:r>
    </w:p>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p>
      <w:pPr>
        <w:spacing w:after="0"/>
        <w:ind w:left="0"/>
        <w:jc w:val="left"/>
      </w:pPr>
      <w:r>
        <w:rPr>
          <w:rFonts w:ascii="Times New Roman"/>
          <w:b/>
          <w:i w:val="false"/>
          <w:color w:val="000000"/>
        </w:rPr>
        <w:t xml:space="preserve"> 4. Төрткүл ауылдық округі әкімі аппаратының мүлкі</w:t>
      </w:r>
    </w:p>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Әкімнің аппаратына бекітіліп берілген мүлік аудандық маңызы бар қаланың, ауылдың, кенттің,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 Төрткүл ауылдық округі әкімінің аппаратын қайта ұйымдастыру және тарату</w:t>
      </w:r>
    </w:p>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ауданы әкімдігінің</w:t>
            </w:r>
            <w:r>
              <w:br/>
            </w:r>
            <w:r>
              <w:rPr>
                <w:rFonts w:ascii="Times New Roman"/>
                <w:b w:val="false"/>
                <w:i w:val="false"/>
                <w:color w:val="000000"/>
                <w:sz w:val="20"/>
              </w:rPr>
              <w:t>2025 жылғы "08" қазандағы</w:t>
            </w:r>
            <w:r>
              <w:br/>
            </w:r>
            <w:r>
              <w:rPr>
                <w:rFonts w:ascii="Times New Roman"/>
                <w:b w:val="false"/>
                <w:i w:val="false"/>
                <w:color w:val="000000"/>
                <w:sz w:val="20"/>
              </w:rPr>
              <w:t>№353 қаулысына 10-қосымша</w:t>
            </w:r>
          </w:p>
        </w:tc>
      </w:tr>
    </w:tbl>
    <w:p>
      <w:pPr>
        <w:spacing w:after="0"/>
        <w:ind w:left="0"/>
        <w:jc w:val="left"/>
      </w:pPr>
      <w:r>
        <w:rPr>
          <w:rFonts w:ascii="Times New Roman"/>
          <w:b/>
          <w:i w:val="false"/>
          <w:color w:val="000000"/>
        </w:rPr>
        <w:t xml:space="preserve"> "Қарақұм ауылдық округі әкімінің аппараты" мемлекеттік мекемесі туралы ЕРЕЖЕ 1. Жалпы ережелер</w:t>
      </w:r>
    </w:p>
    <w:p>
      <w:pPr>
        <w:spacing w:after="0"/>
        <w:ind w:left="0"/>
        <w:jc w:val="both"/>
      </w:pPr>
      <w:r>
        <w:rPr>
          <w:rFonts w:ascii="Times New Roman"/>
          <w:b w:val="false"/>
          <w:i w:val="false"/>
          <w:color w:val="000000"/>
          <w:sz w:val="28"/>
        </w:rPr>
        <w:t>
      1. "Қарақұм ауылдық округі әкімінің аппараты" мемлекеттік мекемесі (бұдан әрі – әкімнің аппараты) Қарақұм ауылдық округі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Қарақұм ауылдық округі әкімінің аппараты туралы ережені, оның құрылымын аудан (облыстық маңызы бар қала) әкімдігі бекітеді.</w:t>
      </w:r>
    </w:p>
    <w:p>
      <w:pPr>
        <w:spacing w:after="0"/>
        <w:ind w:left="0"/>
        <w:jc w:val="both"/>
      </w:pPr>
      <w:r>
        <w:rPr>
          <w:rFonts w:ascii="Times New Roman"/>
          <w:b w:val="false"/>
          <w:i w:val="false"/>
          <w:color w:val="000000"/>
          <w:sz w:val="28"/>
        </w:rPr>
        <w:t>
      7. "Қарақұм ауылдық округі әкімінің аппараты" мемлекеттік мекемесі Түркістан облысы, Ордабасы ауданы, Қарақұм ауылдық округі Қарақұм елді мекені Қ.Мұңайтпасов көшесі №19, индекс 160609.</w:t>
      </w:r>
    </w:p>
    <w:p>
      <w:pPr>
        <w:spacing w:after="0"/>
        <w:ind w:left="0"/>
        <w:jc w:val="both"/>
      </w:pPr>
      <w:r>
        <w:rPr>
          <w:rFonts w:ascii="Times New Roman"/>
          <w:b w:val="false"/>
          <w:i w:val="false"/>
          <w:color w:val="000000"/>
          <w:sz w:val="28"/>
        </w:rPr>
        <w:t>
      8. Қарақұм ауылдық округі әкімінің аппаратын аудан (облыстық маңызы бар қала) әкімдігі құрады, қысқартады және қайта ұйымдастырады.</w:t>
      </w:r>
    </w:p>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10. Қарақұм ауылдық округі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 Аудандық маңызы бар қала, ауыл, кент, ауылдық округ әкімі аппаратының негізгі міндеттері, функциялары, құқықтары мен міндеттері</w:t>
      </w:r>
    </w:p>
    <w:p>
      <w:pPr>
        <w:spacing w:after="0"/>
        <w:ind w:left="0"/>
        <w:jc w:val="both"/>
      </w:pPr>
      <w:r>
        <w:rPr>
          <w:rFonts w:ascii="Times New Roman"/>
          <w:b w:val="false"/>
          <w:i w:val="false"/>
          <w:color w:val="000000"/>
          <w:sz w:val="28"/>
        </w:rPr>
        <w:t>
      11. Міндеттер: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12. Функциялар:</w:t>
      </w:r>
    </w:p>
    <w:p>
      <w:pPr>
        <w:spacing w:after="0"/>
        <w:ind w:left="0"/>
        <w:jc w:val="both"/>
      </w:pPr>
      <w:r>
        <w:rPr>
          <w:rFonts w:ascii="Times New Roman"/>
          <w:b w:val="false"/>
          <w:i w:val="false"/>
          <w:color w:val="000000"/>
          <w:sz w:val="28"/>
        </w:rPr>
        <w:t>
      1) Қарақұм ауылдық округі әкімнің аппараты өз құзыреті шегінде: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аудандық маңызы бар қала, ауыл, кент, ауылдық округ әкімдері мақұлдаған шешімдердің орындалуын қамтамасыз етеді; аудандық маңызы бар қаланың, ауылдың, кенттің, ауылдық округтің бюджетін жоспарлауды және атқаруды қамтамасыз етеді; жергілікті қоғамдастықтың жиналысына және аудан (облыстық маңызы бар қала) мәслихатына аудандық маңызы бар қала, ауыл, кент, ауылдық округ бюджетінің атқарылуы туралы есепті ұсынады; аудандық маңызы бар қаланың, ауылдың, кенттің, ауылдық округтің бюджетін іске асыру туралы шешім қабылдайды; жергілікті қоғамдастықты дамыту бағдарламасын әзірлейді және оны жергілікті қоғамдастық жиналысының бекітуіне ұсынады; аудандық маңызы бар қаланың, ауылдың, кенттің, ауылдық округтің коммуналдық мүлкіне жататын объектілерді салу, реконструкциялау және жөндеу бойынша тапсырыс беруші болады; жергілікті өзін-өзі басқарудың коммуналдық мүлкінің нысаналы және тиімді пайдаланылуын бақылауды жүзеге асырады; жергілікті өзін-өзі басқарудың коммуналдық заңды тұлғаларына қатысты коммуналдық меншік құқығы субъектісінің құқықтарын жүзеге асырады;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аудандық маңызы бар қаланың, ауылдың, кенттің, ауылдық округтің меншік (жергілікті өзін-өзі басқарудың коммуналдық меншігі) құқығын қорғауды жүзеге асырады;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 жергілікті өзін-өзі басқарудың коммуналдық мүлкін есепке алуды ұйымдастырады, оның тиімді пайдаланылуын қамтамасыз етеді. 2) Қарақұм ауылдық округі әкімнің аппараты жергілікті қоғамдастық жиналысымен келісу бойынша: өз құзыреті шегінде жергілікті өзін-өзі басқарудың коммуналдық мүлкін басқару саласындағы құқықтық актілердің жобаларын әзірлейді;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 аудан (облыстық маңызы бар қала)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 жергілікті өзін-өзі басқарудың мемлекеттік заңды тұлғаларының жарғысын (ережесін), оған енгізілетін өзгерістер мен толықтыруларды бекітеді;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мүлкі аудандық маңызы бар қаланың, ауылдың, кенттің, ауылдық округтің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w:t>
      </w:r>
      <w:r>
        <w:rPr>
          <w:rFonts w:ascii="Times New Roman"/>
          <w:b w:val="false"/>
          <w:i w:val="false"/>
          <w:color w:val="000000"/>
          <w:sz w:val="28"/>
        </w:rPr>
        <w:t>11) тармақшасында</w:t>
      </w:r>
      <w:r>
        <w:rPr>
          <w:rFonts w:ascii="Times New Roman"/>
          <w:b w:val="false"/>
          <w:i w:val="false"/>
          <w:color w:val="000000"/>
          <w:sz w:val="28"/>
        </w:rPr>
        <w:t xml:space="preserve"> көзделген жағдайларда келіседі;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 жергілікті өзін-өзі басқарудың коммуналдық мүлкін жергілікті өзін-өзі басқарудың коммуналдық заңды тұлғаларына бекітіп береді; жергілікті өзін-өзі басқарудың коммуналдық мүлкін иеліктен шығару туралы шешім қабылдайды;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13. Қарақұм ауылдық округі әкімнің аппараты өз құзыреті шегінде: мемлекеттiк органдар мен басқа ұйымдардың лауазымды тұлғаларынан қажеттi ақпаратты, құжаттарды және өзге де материалдарды сұрауға және алуға; мүлiктiк және мүлiктiк емес құқықтарды алуға және жүзеге асыруға; мемлекеттік басқару органдарының, мұрағаттардың, ғылыми мекемелердің ақпараттық деректер базаларын пайдалануға; шарттар, келісімдер жасасуға;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Қарақұм ауылдық округі әкімнің аппаратының өз құзыреті шегіндегі міндеттері: қолданыстағы заңнамаға сәйкес халыққа сапалы мемлекеттік қызметтер көрсету; Қазақстан Республикасы Президентiнің, Yкіметінің және өзге де орталық атқарушы органдардың, облыс, аудан (облыстық маңызы бар қала) әкімінің және әкімдігінің, аудандық маңызы бар қала, ауыл, кент, ауылдық округ әкімінің актілерi мен тапсырмаларын сапалы және уақтылы орындау;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 Аудандық маңызы бар қала, ауыл, кент, ауылдық округ әкімі аппаратының қызметін ұйымдастыру</w:t>
      </w:r>
    </w:p>
    <w:p>
      <w:pPr>
        <w:spacing w:after="0"/>
        <w:ind w:left="0"/>
        <w:jc w:val="both"/>
      </w:pPr>
      <w:r>
        <w:rPr>
          <w:rFonts w:ascii="Times New Roman"/>
          <w:b w:val="false"/>
          <w:i w:val="false"/>
          <w:color w:val="000000"/>
          <w:sz w:val="28"/>
        </w:rPr>
        <w:t>
      15. Қарақұм ауылдық округі әкімінің аппаратын әкім басқарады.</w:t>
      </w:r>
    </w:p>
    <w:p>
      <w:pPr>
        <w:spacing w:after="0"/>
        <w:ind w:left="0"/>
        <w:jc w:val="both"/>
      </w:pPr>
      <w:r>
        <w:rPr>
          <w:rFonts w:ascii="Times New Roman"/>
          <w:b w:val="false"/>
          <w:i w:val="false"/>
          <w:color w:val="000000"/>
          <w:sz w:val="28"/>
        </w:rPr>
        <w:t>
      16 Қарақұм ауылдық округі әкімінің өкілеттіктері: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тиiстi әкiмшiлiк-аумақтық бөлiнiс аумағында тиiстi аудандық (қалалық)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 азаматтардың өтiнiштерiн, арыздарын, шағымдарын қарайды, азаматтардың құқықтары мен бостандықтарын қорғау жөнiнде шаралар қолданады; салық және бюджетке төленетiн басқа да мiндеттi төлемдердi жинауға жәрдемдеседi;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 өз құзыретi шегiнде жер қатынастарын реттеудi жүзеге асырады; аудандық маңызы бар қаланың, кенттiң, ауылдың, ауылдық округтiң коммуналдық тұрғын үй қорының сақталуын, сондай-ақ аудандық маңызы бар қалаларда, кенттерде, ауылдарда, ауылдық округтерде автомобиль жолдарының салынуын, қайта жаңартылуын, жөнделуiн және күтiп ұсталуын қамтамасыз етедi; шаруа немесе фермер қожалықтарын ұйымдастыруға, кәсiпкерлiк қызметтi дамытуға жәрдемдеседi; Қазақстан Республикасының Кәсіпкерлік кодексіне сәйкес әлеуметтік кәсіпкерлікті мемлекеттік қолдау шараларын көрсетеді;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 азаматтық хал актілерін тіркеуді жүзеге асыратын органдар жоқ кенттерде, ауылдарда, ауылдық округтерде кент, ауыл, ауылдық округ әкімі нотариаттық әрекеттер жасауды ұйымдастырады, өз аумағында тұратын азаматтардың азаматтық хал актілерін тіркеуге құжаттар қабылдауды және оларды азаматтық хал актілерін мемлекеттік тіркеу және жеке тұлғалар туралы мемлекеттік дерекқорға мәліметтер енгізу үшін ауданның немесе облыстық маңызы бар қаланың азаматтық хал актілерін тіркеу органына беруді, сондай-ақ Қазақстан Республикасының заңнамасында белгіленген тәртіппен куәліктерді және қажет болған кезде анықтамаларды беруді және табыс етуді жүргізеді; жұмыспен қамту органдары жоқ жерлердегі кенттің, ауылдың, ауылдық округтің әкімі Қазақстан Республикасының заңнамасында белгіленген тәртіппен жұмыссыздарды белгілеп отырады; тарихи және мәдени мұраны сақтау жөнiндегi жұмысты ұйымдастырады;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 мүгедектігі бар адамдарға көмек көрсетуді ұйымдастырады; қоғамдық жұмыстарды, жастар практикасын және әлеуметтік жұмыс орындарын ұйымдастырады; дене шынықтыру және спорт саласындағы уәкілетті органмен және мүгедектігі бар адамдардың қоғамдық бірлестіктерімен бірлесе отырып, мүгедектігі бар адамдар арасында сауықтыру және спорттық іс-шаралар өткізуді ұйымдастырады; мүгедектігі бар адамдардың қоғамдық бірлестіктерімен бірлесе отырып, мәдени-бұқаралық және ағарту іс-шараларын ұйымдастырады; мүгедектігі бар адамдарға қайырымдылық және әлеуметтік көмек көрсетуді үйлестіреді; халықтың әлеуметтiк жағынан әлсіз топтарына қайырымдылық көмек көрсетуді үйлестіреді; ауылдық денсаулық сақтау ұйымдарын кадрлармен қамтамасыз етуге жәрдемдеседі; "Алтын алқа" алқасымен наградталған аналарға үй бөлуге жәрдемдеседі;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 жергiлiктi әлеуметтiк инфрақұрылымның дамуына жәрдемдеседi; қоғамдық көлiк қозғалысын ұйымдастырады;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 облыстардың жергілікті атқарушы органдары құрған мемлекеттік ветеринариялық ұйымдарға олар тиісті әкімшілік-аумақтық бірлікте ветеринария саласындағы функцияларды орындаған кезде жәрдем көрсетеді; қажет болған жағдайда жатқан науқасты денсаулық сақтау ұйымының стационарынан тұрғылықты жеріне дейін тасымалдауды ұйымдастырады; жергiлiктi өзiн-өзi басқару органдарымен өзара iс-қимыл жасайды; жергілікті бюджетті бекіту (нақтылау) кезінде қала, аудан (облыстық маңызы бар қала) мәслихаты сессияларының жұмысына қатысады; республикалық маңызы бар қалаларда, астанада, облыстық маңызы бар қалаларда орналасқан мәдениет мекемелерін қоспағанда, мәдениет мекемелерінің қызметін қамтамасыз етеді;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елді мекендерді абаттандыру,жарықтандыру, көгалдандыру және санитарлық тазарту жөніндегі жұмыстарды ұйымдастырады; туысы жоқ адамдарды жерлеуді және зираттар мен өзге де жерлеу орындарын тиісті қалпында күтіп-ұстау жөніндегі қоғамдық жұмыстарды ұйымдастырады; жерлеу және қабірлерді қарап-күту жөніндегі істі ұйымдастыру қағидаларына сәйкес, қабірге арналған жер учаскелерін есепке алу мен тіркеуді жүргізеді;</w:t>
      </w:r>
    </w:p>
    <w:p>
      <w:pPr>
        <w:spacing w:after="0"/>
        <w:ind w:left="0"/>
        <w:jc w:val="both"/>
      </w:pPr>
      <w:r>
        <w:rPr>
          <w:rFonts w:ascii="Times New Roman"/>
          <w:b w:val="false"/>
          <w:i w:val="false"/>
          <w:color w:val="000000"/>
          <w:sz w:val="28"/>
        </w:rPr>
        <w:t>
      қоғамдық медиаторлардың тізілімін жүргізеді; жеке адамдардың тұрғылықты жері бойынша және олардың көпшілік демалатын орындарда спортпен шұғылдануы үшін инфрақұрылым жасайды; қылмыстық-атқару жүйесінің мекемелерінде жазасын өтеп жатқан сотталғандардың жұмыспен қамтылуына,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 берілген коммуналдық мүліктің сақталуын қамтамасыз етеді; берілген аудандық коммуналдық заңды тұлғаларды басқаруды жүзеге асырады;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 берілген аудандық коммуналдық мемлекеттік мекемелердің жергілікті бюджеттен қаржыландырылуының жеке жоспарларын бекітеді;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 аудандық маңызы бар қаланың, кенттiң, ауылдың, ауылдық округтiң тұрғын үй қорын түгендеуді жүргізеді; аудан (облыстық маңызы бар қала) әкімімен және жергілікті қоғамдастық жиналысымен келісу бойынша аудандық маңызы бар қаланың, кенттiң, ауылдың, ауылдық округтiң авариялық жағдайдағы үйлерін бұзуды ұйымдастырады; мемлекеттік жоспарлау жүйесінің бағдарламалық құжаттары аясында ауыл халқына микрокредит беруге жәрдем көрсетеді. мемлекеттік статистика саласындағы уәкілетті орган бекіткен статистикалық әдіснамаға сәйкес шаруашылық бойынша есепке алуды жүргізеді; мемлекеттік статистика саласындағы уәкілетті орган бекіткен нысан бойынша тіркеу жазбаларын жүргізуді ұйымдастырады; шаруашылық бойынша есепке алу деректерінің анықтығын қамтамасыз етеді. Қазақстан Республикасының заңдарымен және өзге де нормативтік құқықтық актілермен жүктелген өзге де өкілеттіктерді жүзеге асырады.</w:t>
      </w:r>
    </w:p>
    <w:p>
      <w:pPr>
        <w:spacing w:after="0"/>
        <w:ind w:left="0"/>
        <w:jc w:val="both"/>
      </w:pPr>
      <w:r>
        <w:rPr>
          <w:rFonts w:ascii="Times New Roman"/>
          <w:b w:val="false"/>
          <w:i w:val="false"/>
          <w:color w:val="000000"/>
          <w:sz w:val="28"/>
        </w:rPr>
        <w:t>
      17. Қарақұм ауылдық округі әкімнің Қазақстан Республикасының заңнамасына сәйкес әкімнің орынбасары жоқ.</w:t>
      </w:r>
    </w:p>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p>
      <w:pPr>
        <w:spacing w:after="0"/>
        <w:ind w:left="0"/>
        <w:jc w:val="left"/>
      </w:pPr>
      <w:r>
        <w:rPr>
          <w:rFonts w:ascii="Times New Roman"/>
          <w:b/>
          <w:i w:val="false"/>
          <w:color w:val="000000"/>
        </w:rPr>
        <w:t xml:space="preserve"> 4. Қарақұм ауылдық округі әкімі аппаратының мүлкі</w:t>
      </w:r>
    </w:p>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Әкімнің аппаратына бекітіліп берілген мүлік аудандық маңызы бар қаланың, ауылдың, кенттің,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 Қарақұм ауылдық округі әкімінің аппаратын қайта ұйымдастыру және тарату</w:t>
      </w:r>
    </w:p>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