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4d6b" w14:textId="1154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әкiмдiгiнiң 2025 жылғы 25 қыркүйектегі № 330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Ішкі істер министрінің 2017 жылғы 2 маусымдағы № 386 "Жазаның осы түріне сотталған адамдардың қоғамдық жұмыстарды орындауын ұйымдастыру Қағидаларын бекіту туралы" (Нормативтік құқықтық актілерді мемлекеттік тіркеу тізілімінде № 15311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Ордабасы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және қоғамдық жұмыстар орындалуға тиіс ұйымдардың тізбесі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Ордабасы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қыркүйекткгі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объектілері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"Қажымұхан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"Бадам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"Бөген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"Бөржар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"Төрткүл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"Шұбарсу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 ауылдық округі әкімі апп 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"Қараспан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"Қарақұм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