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ff682" w14:textId="c1ff6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апппаратының мемлекеттік қызметшілеріне" 2025 жылы көтерме жәрдемақы және тұрғын үй сатып алу немесе салу үшін бюджеттік кредит беру туралы</w:t>
      </w:r>
    </w:p>
    <w:p>
      <w:pPr>
        <w:spacing w:after="0"/>
        <w:ind w:left="0"/>
        <w:jc w:val="both"/>
      </w:pPr>
      <w:r>
        <w:rPr>
          <w:rFonts w:ascii="Times New Roman"/>
          <w:b w:val="false"/>
          <w:i w:val="false"/>
          <w:color w:val="000000"/>
          <w:sz w:val="28"/>
        </w:rPr>
        <w:t>Түркістан облысы Ордабасы аудандық мәслихатының 2025 жылғы 21 қаңтардағы № 28/2 шешiмi</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Ұлттық экономика министрлігінің 2014 жылы 6 қарашадағы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қағидасының </w:t>
      </w:r>
      <w:r>
        <w:rPr>
          <w:rFonts w:ascii="Times New Roman"/>
          <w:b w:val="false"/>
          <w:i w:val="false"/>
          <w:color w:val="000000"/>
          <w:sz w:val="28"/>
        </w:rPr>
        <w:t>6-тармағына</w:t>
      </w:r>
      <w:r>
        <w:rPr>
          <w:rFonts w:ascii="Times New Roman"/>
          <w:b w:val="false"/>
          <w:i w:val="false"/>
          <w:color w:val="000000"/>
          <w:sz w:val="28"/>
        </w:rPr>
        <w:t xml:space="preserve"> сәйкес, Ордабасы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мамандарды, ауылдар, кенттер, ауылдық округтер әкімдері аппараттарының мемлекеттік қызметшілеріне 2025 жылға әлеуметтік қолдау шараларының мөлшері:</w:t>
      </w:r>
    </w:p>
    <w:bookmarkEnd w:id="1"/>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3) ауылдық елді мекендерге келген мамандар үшін айлық есептік көрсеткіштің екі мың еселенген мөлшерінен аспайтын сомада айқындалсын.</w:t>
      </w:r>
    </w:p>
    <w:bookmarkStart w:name="z3" w:id="2"/>
    <w:p>
      <w:pPr>
        <w:spacing w:after="0"/>
        <w:ind w:left="0"/>
        <w:jc w:val="both"/>
      </w:pPr>
      <w:r>
        <w:rPr>
          <w:rFonts w:ascii="Times New Roman"/>
          <w:b w:val="false"/>
          <w:i w:val="false"/>
          <w:color w:val="000000"/>
          <w:sz w:val="28"/>
        </w:rPr>
        <w:t>
      2. Осы шешім қол қойылған күннен бастап қолданысқа енгізілсін.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Б.Джумабеков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