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96a3d" w14:textId="b396a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аудандық мәслихатының 2023 жылғы 10 қарашадағы № 9-62-VIІI "Азаматтық қызметші болып табылатын және ауылдық елдi мекендерде жұмыс iстейтiн денсаулық сақтау, әлеуметтiк қамсыздандыру, бiлiм беру, мәдениет, спорт, ветеринария саласындағы мамандарға, сондай-ақ жергілікті бюджеттен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белгiлеу туралы" шешімінің күші жойылды деп тану туралы</w:t>
      </w:r>
    </w:p>
    <w:p>
      <w:pPr>
        <w:spacing w:after="0"/>
        <w:ind w:left="0"/>
        <w:jc w:val="both"/>
      </w:pPr>
      <w:r>
        <w:rPr>
          <w:rFonts w:ascii="Times New Roman"/>
          <w:b w:val="false"/>
          <w:i w:val="false"/>
          <w:color w:val="000000"/>
          <w:sz w:val="28"/>
        </w:rPr>
        <w:t>Түркістан облысы Мақтаарал аудандық мәслихатының 2025 жылғы 6 мамырдағы № 28-183-VIІI шешiмi</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Мақтаарал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Мақтаарал аудандық мәслихатының 2023 жылғы 10 қарашадағы № 9-62-VIІI "Азаматтық қызметші болып табылатын және ауылдық елдi мекендерде жұмыс iстейтiн денсаулық сақтау, әлеуметтiк қамсыздандыру, бiлiм беру, мәдениет, спорт, ветеринария саласындағы мамандарға, сондай-ақ жергілікті бюджеттен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белгiлеу туралы" (Нормативтік құқықтық актілерді мемлекеттік тіркеу тізілімінде №188297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Мақтаарал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К.Сарсекбаев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