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aed7" w14:textId="547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ұйымдардың тізбесін бекіту және қоғамдық жұмыстардың түрлерін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2025 жылғы 9 қыркүйектегі № 460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сәйкес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сотталған адамдардың қоғамдық жұмыстарға тарту түріндегі жазаны өтеу үшін ұйымдардың тізбесі және қоғамдық жұмыстардың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Мақтаарал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қыркүйек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 адамдардың қоғамдық жұмыстарға тарту түріндегі жазаны өтеу үшін ұйымдардың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 кенті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"Атакент кенті әкімі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"Иіржар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"Ж.Нұрлыбаев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"А.Қалыбеков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ауданының тұрғын үй-коммуналдық шаруашылық, жолаушылар көлігі және автомобиль жолдары бөлімінің "Мырзакент-Қызмет"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 көгалдандыру, көріктендіру, қоқыстардан тазарту, тал егу.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