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cbb8" w14:textId="dfdc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Қазығұрт аудандық мәслихатының 2025 жылғы 30 қыркүйектегі № 32/191-VIII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