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5adf9" w14:textId="7b5ad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Қазығұрт аудандық мәслихатының "2025-2027 жылдарға арналған ауылдық округтердің бюджеті туралы" 2024 жылғы 27 желтоқсандағы № 23/143-VIIІ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Қазығұрт аудандық мәслихатының 2025 жылғы 28 шілдедегі № 31/188-VIII шешiмi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Қазығұрт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Қазығұрт аудандық мәслихатының "2025-2027 жылдарға арналған ауылдық округтердің бюджеті туралы" 2024 жылғы 27 желтоқсандағы №23/143-VIII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Қазығұрт ауылы округінің 2025-2027 жылдарға арналған бюджеті 1,2,3 қосымшаларға сәйкес, оның ішінде 2025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405 803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380 064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213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25 526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508 387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-102 584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-102 584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102 584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102 584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Сарапхана ауылдық округінің 2025-2027 жылдарға арналған бюджеті 4,5,6 қосымшаларға сәйкес, оның ішінде 2025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92 738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74 417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18 321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92 808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-70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Алтынтөбе ауылы округінің 2025-2027 жылдарға арналған бюджеті 7,8,9 қосымшаларға сәйкес, оның ішінде 2025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78 323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60 321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18 002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78 364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- 41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Қарабау ауылы округінің 2025-2027 жылдарға арналған бюджеті 10,11,12 қосымшаларға сәйкес, оның ішінде 2025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62 414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40 863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21 551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64 378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- 1 964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- 1 964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1 964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1 964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Сабыр Рақымов ауылдық округінің 2025-2027 жылдарға арналған бюджеті 13,14,15 қосымшаларға сәйкес, оның ішінде 2025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57 281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31 079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1 080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25 122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57 692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- 411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411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411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Қаракозы Әбдалиев ауылдық округінің 2025-2027 жылдарға арналған бюджеті 16,17,18 қосымшаларға сәйкес, оның ішінде 2025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342 092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321 012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21 080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342 629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- 537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537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537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Қызылқия ауылы округінің 2025-2027 жылдарға арналған бюджеті 19,20,21 қосымшаларға сәйкес, оның ішінде 2025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83 121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63 244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630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19 247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83 169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- 48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Шанақ ауылы округінің 2025-2027 жылдарға арналған бюджеті 22,23,24 қосымшаларға сәйкес, оның ішінде 2025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54 090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25 533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28 557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54 100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-10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Шарбұлақ ауылы округінің 2025-2027 жылдарға арналған бюджеті 25,26,27 қосымшаларға сәйкес, оның ішінде 2025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60 951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33 910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27 041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61 240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- 289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тапшылығы(профициті) – - 289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289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289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Жаңабазар ауылы округінің 2025-2027 жылдарға арналған бюджеті 28,29,30 қосымшаларға сәйкес, оның ішінде 2025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140 185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118 251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21 934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140 210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- 25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Тұрбат ауылы округінің 2025-2027 жылдарға арналған бюджеті 31,32,33 қосымшаларға сәйкес, оның ішінде 2025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82 636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64 875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17 761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82 743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-107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Қақпақ ауылы округінің 2025-2027 жылдарға арналған бюджеті 34,35,36 қосымшаларға сәйкес, оның ішінде 2025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67 699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52 796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14 903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71 751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- 4 052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- 4 052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4 052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4 052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Жігерген ауылы округінің 2025-2027 жылдарға арналған бюджеті 37,38,39 қосымшаларға сәйкес, оның ішінде 2025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53 223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32 912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20 311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53 378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-155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155 мың теңге.</w:t>
      </w:r>
    </w:p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енгізілсін.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Т.Қалымбетов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"28" шілдедегі №31/188-VIII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№23/143-VIII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Қазығұрт ауылы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-102 584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-102 584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"28" шілдедегі №31/188-VIII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№23/143-VIII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Cарапхана ауылы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"28" шілдедегі №31/188-VIII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№23/143-VIII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Алтынтөбе ауылы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"28" шілдедегі №31/188-VIII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№23/143-VIII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Қарабау ауылы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"28" шілдедегі №31/188-VIII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№23/143-VIII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Сабыр Рақымов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"28" шілдедегі №31/188-VIII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№23/143-VIII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Қарақозы Әбдалиев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"28" шілдедегі №31/188-VIII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№23/143-VIII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Қызылқия ауылы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"28" шілдедегі №31/188-VIII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№23/143-VIII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Шанақ ауылы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"28" шілдедегі №31/188-VIII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№23/143-VIII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Шарбұлақ ауылы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"28" шілдедегі №31/188-VIII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№23/143-VIII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Жаңабазар ауылы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"28" шілдедегі №31/188-VIII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11-қосымша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№23/143-VIII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Тұрбат ауылы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"28" шілдедегі №31/188-VIII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12-қосымша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№23/143-VIII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Қақпақ ауылы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"28" шілдедегі №31/188-VIII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№23/143-VIII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Жігерген ауылы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