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4f59" w14:textId="cd34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Қазығұрт ауданы әкімдігінің тұрғын үй-коммуналдық шаруашылық, жолаушылар көлігі және автомобиль жолдары бөлімінің "Жарық-жол және саябақтары" КММ қызметкерлерінің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5 сәуірдегі № 28/174-VIII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Қазығұрт ауданы әкімдігінің тұрғын үй-коммуналдық шаруашылық, жолаушылар көлігі және автомобиль жолдары бөлімінің "Жарық-жол және саябақтары" коммуналдық мемлекеттік мекеме қызметкерлерінің лауазымдық айлықақыларына жергілікті бюджеттен ынталандыру үстемақысы 50 (елу) пайыздан аспайтын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