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e50" w14:textId="7862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Қазығұрт ауданы әкімдігінің ішкі саясат бөлімінің "Жастар орталығы" КММ қызметкерлерінің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2025 жылғы 5 сәуірдегі № 28/173-VIII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Қазығұрт ауданыәкімдігінің ішкі саясат бөлімінің "Жастар орталығы" коммуналдық мемлекеттік мекеме қызметкерлерінің лауазымдық айлықақыларына жергілікті бюджеттен ынталандыру үстемақысы 25 (жиырма бес) пайыз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