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bda1" w14:textId="967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5 сәуірдегі № 28/172-VIII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айлықақы мөлшерлемелерімен салыстырғанда 25 (жиырма бес) пайызға ынталандыру үстемақысы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