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ed68" w14:textId="6b1e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ақпандағы № 25/151-VIII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376 464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55 201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52 790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–33 048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97 808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