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e52a" w14:textId="89be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жұмыстардың түрлерін және қоғамдық жұмыстар орындалуға тиіс ұйымдардың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әкiмдiгiнiң 2025 жылғы 15 тамыздағы № 188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Ішкі істер министрінің 2017 жылғы 2 маусымдағы № 386 "Жазалаудың осы түріне сотталған адамдардың қоғамдық жұмыстарды орындауын ұйымдастыру Қағидаларын бекіту туралы" (Нормативтік құқықтық актілерді мемлекеттік тіркеу тізілімінде № 15311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жұмыстардың түрлері және қоғамдық жұмыстар орындалуға тиіс ұйымдардың тізбесі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Қазығұрт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М.Ш.Аширбаев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2025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 және қоғамдық жұмыстар орындалуға тиіс ұйымдардың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 объектілері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"Алтынтөбе ауылы округі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"Жаңабазар ауылы округі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"Жігерген ауылы округі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 ауылы округі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"Қақпақ ауылы округі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"Қарабау ауылы округі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"Қарақозы Абдалиев ауылдық округі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"Қызылқия ауылы округі әкімі апп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"Сабыр Рахымов ауылдық округі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"Сарапхана ауылдық округі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"Тұрбат ауылы округі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"Шанақ ауылы округі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"Шарбұлақ ауылы округі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