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99e" w14:textId="0713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Шаян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ауданы Шаян ауылдық округі әкімінің 2025 жылғы 12 қыркүйектегі № 159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№2572-XII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</w:t>
      </w:r>
      <w:r>
        <w:rPr>
          <w:rFonts w:ascii="Times New Roman"/>
          <w:b w:val="false"/>
          <w:i w:val="false"/>
          <w:color w:val="000000"/>
          <w:sz w:val="28"/>
        </w:rPr>
        <w:t>, Түркістан облыстық мәдениет басқарамсы облыстық ономастика комиссисының 2025 жылғы 13 тамыздағы қорытындысын басшылыққа ала отырып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Шаян ауылындағы атауы жоқ көшеге Ұлы Отан соғысының 80 жылдығына орай ҰОС ардагері ұшқыш Хиуаз Қайырқызы Доспанованың есімі берілсін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Шаян ауылдық округі әкімінің орынбасары С.Мырзабековке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Шаян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