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bb7d" w14:textId="ad0b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2025 жылғы 24 желтоқсандағы № 37/213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ШЕШTІ: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ауданының 2026-2028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жылғы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8 718 980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3 674 262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5 026 348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8 718 980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240 170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235 580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- 240 170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240 170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235 580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тенге.".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облыстық бюджеттен аудандық бюджетке берілетін субвенция мөлшерінің жалпы сомасы 1 378 589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2026 жылға арналған резерві 92 740 000 мың теңге сомасында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2026 жылға арналған аудандық бюджеттік даму бағдарламасының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аудандық бюджеттен аудандық маңызы бар қала, ауыл, кент, ауылдық округ бюджеттеріне берілетін субвенциялар мөлшерінің жалпы сомасы 160 589 мың теңге сомасында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№37/213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№37/213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№37/213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2025-2027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№37/213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жергілікті өзін-өзі басқару органдарына берілетін субвенциялардың аудандық маңызы бар ауыл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