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86ed" w14:textId="9fb8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2025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Бәйдібек аудандық мәслихатының 2025 жылғы 2 шілдедегі № 31/185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Ұлттық экономика министрлігінің 2014 жылғы 6 қарашадағы №72 </w:t>
      </w:r>
      <w:r>
        <w:rPr>
          <w:rFonts w:ascii="Times New Roman"/>
          <w:b w:val="false"/>
          <w:i w:val="false"/>
          <w:color w:val="000000"/>
          <w:sz w:val="28"/>
        </w:rPr>
        <w:t>бұйрығына</w:t>
      </w:r>
      <w:r>
        <w:rPr>
          <w:rFonts w:ascii="Times New Roman"/>
          <w:b w:val="false"/>
          <w:i w:val="false"/>
          <w:color w:val="000000"/>
          <w:sz w:val="28"/>
        </w:rPr>
        <w:t xml:space="preserve">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сәйкес, Бәйдібек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Бәйдібек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(ветеринария саласындағы қызметті жүзеге асыратын ветеринария пунктерінің ветеринария мамандарына да қолданылады), ауылдар, кенттер, ауылдық округтер әкімдері аппараттарының мемлекеттік қызметшілеріне (басшы лауазымдарды атқаратын адамдарды қоспағанда) қажеттілікті ескере отырып, 2025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Бәйдібек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И.Түймебаев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