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a060" w14:textId="17d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2023 жылғы 23 қазандағы "Бәйдібек аудандық жұмыспен қамту және әлеуметтік бағдарламалар бөлімі мемлекеттік мекемесінің ережесін бекіту туралы" № 425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әкімдігінің 2025 жылғы 21 қазандағы № 371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№148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№480-V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 әкімдігінің 2023 жылғы 23 қазандағы "Бәйдібек аудандық жұмыспен қамту және әлеуметтік бағдарламалар бөлімі мемлекеттік мекемесінің ережесін бекіту туралы" №425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Н.Ақбаевқа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Б.Қырғызалиев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