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deb9" w14:textId="781d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әкімдігінің Регламентін бекіту туралы</w:t>
      </w:r>
    </w:p>
    <w:p>
      <w:pPr>
        <w:spacing w:after="0"/>
        <w:ind w:left="0"/>
        <w:jc w:val="both"/>
      </w:pPr>
      <w:r>
        <w:rPr>
          <w:rFonts w:ascii="Times New Roman"/>
          <w:b w:val="false"/>
          <w:i w:val="false"/>
          <w:color w:val="000000"/>
          <w:sz w:val="28"/>
        </w:rPr>
        <w:t>Түркістан облысы Бәйдiбек ауданы әкімдігінің 2025 жылғы 6 қазандағы № 356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№123 </w:t>
      </w:r>
      <w:r>
        <w:rPr>
          <w:rFonts w:ascii="Times New Roman"/>
          <w:b w:val="false"/>
          <w:i w:val="false"/>
          <w:color w:val="000000"/>
          <w:sz w:val="28"/>
        </w:rPr>
        <w:t>бұйрығына</w:t>
      </w:r>
      <w:r>
        <w:rPr>
          <w:rFonts w:ascii="Times New Roman"/>
          <w:b w:val="false"/>
          <w:i w:val="false"/>
          <w:color w:val="000000"/>
          <w:sz w:val="28"/>
        </w:rPr>
        <w:t xml:space="preserve"> сәйкес, Бәйдібек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Бәйдібек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Б.Қырғызалиев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2025 жылғы " "___________</w:t>
            </w:r>
            <w:r>
              <w:br/>
            </w:r>
            <w:r>
              <w:rPr>
                <w:rFonts w:ascii="Times New Roman"/>
                <w:b w:val="false"/>
                <w:i w:val="false"/>
                <w:color w:val="000000"/>
                <w:sz w:val="20"/>
              </w:rPr>
              <w:t>№ қаулысының қосымшасы</w:t>
            </w:r>
          </w:p>
        </w:tc>
      </w:tr>
    </w:tbl>
    <w:bookmarkStart w:name="z6" w:id="4"/>
    <w:p>
      <w:pPr>
        <w:spacing w:after="0"/>
        <w:ind w:left="0"/>
        <w:jc w:val="left"/>
      </w:pPr>
      <w:r>
        <w:rPr>
          <w:rFonts w:ascii="Times New Roman"/>
          <w:b/>
          <w:i w:val="false"/>
          <w:color w:val="000000"/>
        </w:rPr>
        <w:t xml:space="preserve"> Бәйдібек ауданы әкімдігінің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Бәйдібек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№123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Бәйдібек ауданы әкімдігі (бұдан әрі – әкімдік) отырыстарын дайындау және өткізу, аудан әкімдігі мен Бәйдібек ауданы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аудан әкімдігінің және әкімінің актілері мен тапсырмаларының орындалуын ұйымдастыру тәртібін белгілейді.</w:t>
      </w:r>
    </w:p>
    <w:bookmarkEnd w:id="6"/>
    <w:bookmarkStart w:name="z9" w:id="7"/>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7"/>
    <w:bookmarkStart w:name="z10" w:id="8"/>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8"/>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bookmarkStart w:name="z11" w:id="9"/>
    <w:p>
      <w:pPr>
        <w:spacing w:after="0"/>
        <w:ind w:left="0"/>
        <w:jc w:val="both"/>
      </w:pPr>
      <w:r>
        <w:rPr>
          <w:rFonts w:ascii="Times New Roman"/>
          <w:b w:val="false"/>
          <w:i w:val="false"/>
          <w:color w:val="000000"/>
          <w:sz w:val="28"/>
        </w:rPr>
        <w:t xml:space="preserve">
      4. Әкiмдіктің қызметi Қазақстан Республикасының Конституциясымен, Заңымен,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p>
    <w:bookmarkEnd w:id="9"/>
    <w:bookmarkStart w:name="z12" w:id="10"/>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(облыстық маңызы бар қала) әкімінің аппараты (бұдан әрі – аппарат) жүзеге асырады.</w:t>
      </w:r>
    </w:p>
    <w:bookmarkEnd w:id="10"/>
    <w:bookmarkStart w:name="z13" w:id="11"/>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Қазақстан Республикасы </w:t>
      </w:r>
      <w:r>
        <w:rPr>
          <w:rFonts w:ascii="Times New Roman"/>
          <w:b w:val="false"/>
          <w:i w:val="false"/>
          <w:color w:val="000000"/>
          <w:sz w:val="28"/>
        </w:rPr>
        <w:t>Әкімшілік рәсімдік-процестік 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End w:id="11"/>
    <w:bookmarkStart w:name="z14" w:id="12"/>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2"/>
    <w:bookmarkStart w:name="z15" w:id="13"/>
    <w:p>
      <w:pPr>
        <w:spacing w:after="0"/>
        <w:ind w:left="0"/>
        <w:jc w:val="both"/>
      </w:pPr>
      <w:r>
        <w:rPr>
          <w:rFonts w:ascii="Times New Roman"/>
          <w:b w:val="false"/>
          <w:i w:val="false"/>
          <w:color w:val="000000"/>
          <w:sz w:val="28"/>
        </w:rPr>
        <w:t xml:space="preserve">
      8. Әкімнің орынбасарлары мен аппарат басшысы әкімдік қаулыларының, әкімнің шешімдері мен өкімдерінің қарауға енгізілетін жобаларының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өту тәртібінің сақталуын қамтамасыз етеді.</w:t>
      </w:r>
    </w:p>
    <w:bookmarkEnd w:id="13"/>
    <w:bookmarkStart w:name="z16" w:id="14"/>
    <w:p>
      <w:pPr>
        <w:spacing w:after="0"/>
        <w:ind w:left="0"/>
        <w:jc w:val="left"/>
      </w:pPr>
      <w:r>
        <w:rPr>
          <w:rFonts w:ascii="Times New Roman"/>
          <w:b/>
          <w:i w:val="false"/>
          <w:color w:val="000000"/>
        </w:rPr>
        <w:t xml:space="preserve"> 2-тарау. Жұмысты жоспарлау</w:t>
      </w:r>
    </w:p>
    <w:bookmarkEnd w:id="14"/>
    <w:bookmarkStart w:name="z17" w:id="15"/>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5"/>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Start w:name="z18" w:id="16"/>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16"/>
    <w:bookmarkStart w:name="z19" w:id="17"/>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7"/>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20" w:id="18"/>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8"/>
    <w:bookmarkStart w:name="z21" w:id="19"/>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19"/>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Start w:name="z22" w:id="20"/>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0"/>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3" w:id="21"/>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1"/>
    <w:bookmarkStart w:name="z24" w:id="22"/>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22"/>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25" w:id="23"/>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23"/>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26" w:id="24"/>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24"/>
    <w:bookmarkStart w:name="z27" w:id="25"/>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25"/>
    <w:bookmarkStart w:name="z28" w:id="26"/>
    <w:p>
      <w:pPr>
        <w:spacing w:after="0"/>
        <w:ind w:left="0"/>
        <w:jc w:val="left"/>
      </w:pPr>
      <w:r>
        <w:rPr>
          <w:rFonts w:ascii="Times New Roman"/>
          <w:b/>
          <w:i w:val="false"/>
          <w:color w:val="000000"/>
        </w:rPr>
        <w:t xml:space="preserve"> 4-тарау. Аудан (облыстық маңызы бар қала) әкімдігі мен аудан әкімі актілерінің жобаларын дайындау және ресімдеу</w:t>
      </w:r>
    </w:p>
    <w:bookmarkEnd w:id="26"/>
    <w:bookmarkStart w:name="z29" w:id="27"/>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27"/>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Start w:name="z30" w:id="28"/>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"Құқықтық актілер туралы" Қазақстан Республикасының Заңына және осы Регламентке сәйкес жүзеге асырады.</w:t>
      </w:r>
    </w:p>
    <w:bookmarkEnd w:id="28"/>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31" w:id="29"/>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29"/>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32" w:id="30"/>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30"/>
    <w:bookmarkStart w:name="z33" w:id="31"/>
    <w:p>
      <w:pPr>
        <w:spacing w:after="0"/>
        <w:ind w:left="0"/>
        <w:jc w:val="both"/>
      </w:pPr>
      <w:r>
        <w:rPr>
          <w:rFonts w:ascii="Times New Roman"/>
          <w:b w:val="false"/>
          <w:i w:val="false"/>
          <w:color w:val="000000"/>
          <w:sz w:val="28"/>
        </w:rPr>
        <w:t>
      23. Жобалар:</w:t>
      </w:r>
    </w:p>
    <w:bookmarkEnd w:id="31"/>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Start w:name="z34" w:id="32"/>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32"/>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35" w:id="33"/>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33"/>
    <w:bookmarkStart w:name="z36" w:id="34"/>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34"/>
    <w:bookmarkStart w:name="z37" w:id="35"/>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35"/>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38" w:id="36"/>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36"/>
    <w:bookmarkStart w:name="z39" w:id="37"/>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37"/>
    <w:bookmarkStart w:name="z40" w:id="38"/>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38"/>
    <w:bookmarkStart w:name="z41" w:id="39"/>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аудан әкiмдіктерінің және әкiмдерінiң актілерi мен тапсырмаларының орындалуын ұйымдастыру</w:t>
      </w:r>
    </w:p>
    <w:bookmarkEnd w:id="39"/>
    <w:bookmarkStart w:name="z42" w:id="40"/>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41"/>
    <w:bookmarkStart w:name="z44" w:id="42"/>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42"/>
    <w:bookmarkStart w:name="z45" w:id="43"/>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43"/>
    <w:bookmarkStart w:name="z46" w:id="44"/>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44"/>
    <w:bookmarkStart w:name="z47" w:id="45"/>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45"/>
    <w:bookmarkStart w:name="z48" w:id="46"/>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46"/>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49" w:id="47"/>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47"/>
    <w:bookmarkStart w:name="z50" w:id="48"/>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