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bd6d" w14:textId="0b4b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Бәйдiбек ауданы әкiмдiгiнiң 2025 жылғы 8 тамыздағы № 259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ауданы әкімі аппаратының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Аудан әкімінің орынбасарлары, аудан әкімі аппаратының басшысы, ауыл, ауылдық округінің әкімдері, аудандық бюджеттен қаржыландырылатын атқарушы органдардың басшылары, аудан әкімі аппаратының қызметкерлері заңнамада белгіленген тәртіппен осы Регламентті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Б.Қырғызалиев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2025 жылғы "___"__________</w:t>
            </w:r>
            <w:r>
              <w:br/>
            </w:r>
            <w:r>
              <w:rPr>
                <w:rFonts w:ascii="Times New Roman"/>
                <w:b w:val="false"/>
                <w:i w:val="false"/>
                <w:color w:val="000000"/>
                <w:sz w:val="20"/>
              </w:rPr>
              <w:t>№_______қаулысына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Бәйдібек ауданы әкімі аппаратының регламенті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1.1. Осы Бәйдібек ауданы әкімі аппаратының регламенті (бұдан әрі – Регламент) жүктелген міндеттер мен функцияларды атқару процесінде Бәйдібек ауданы әкімі аппараты (бұдан әрі – Аппарат) мен аудандық бюджеттен қаржыландырылатын атқарушы органдары, сондай-ақ ауылдық округтың әкімдері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1.2. Аппарат және оның құрылымдық бөлімшелері (бұдан әрі – бөлімшелер) Бәйдібек ауданы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1.3. Аппараттың қызметі Қазақстан Республикасының Конституциясымен, Қазақстан Республикасының Әкімшілік рәсімдік-процестік кодексімен, "Қазақстан Республикасындағы жергілікті мемлекеттік басқару және өзін-өзі басқару туралы", Қазақстан Республикасы Президентінің 2022 жылғы 13 сәуірдегі №872 "Мемлекеттің аппараттың қызметін бюрократиядан арылту жөніндегі шаралар туралы" Жарлығымен, Қазақстан Республикасының өзге де нормативтік құқықтық актілерімен және осы Регламентпен реттеледі.</w:t>
      </w:r>
    </w:p>
    <w:p>
      <w:pPr>
        <w:spacing w:after="0"/>
        <w:ind w:left="0"/>
        <w:jc w:val="both"/>
      </w:pPr>
      <w:r>
        <w:rPr>
          <w:rFonts w:ascii="Times New Roman"/>
          <w:b w:val="false"/>
          <w:i w:val="false"/>
          <w:color w:val="000000"/>
          <w:sz w:val="28"/>
        </w:rPr>
        <w:t>
      Регламентте көзделген ережелер, Қазақстан Республикасының өзге құқықтық актілерімен реттелмеген бөлігінде аппарат қызметінде қолданылады.</w:t>
      </w:r>
    </w:p>
    <w:p>
      <w:pPr>
        <w:spacing w:after="0"/>
        <w:ind w:left="0"/>
        <w:jc w:val="both"/>
      </w:pPr>
      <w:r>
        <w:rPr>
          <w:rFonts w:ascii="Times New Roman"/>
          <w:b w:val="false"/>
          <w:i w:val="false"/>
          <w:color w:val="000000"/>
          <w:sz w:val="28"/>
        </w:rPr>
        <w:t>
      1.4. Аудан әкімінің бірінші орынбасары, 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1.5. Регламент:</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6) Аудан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w:t>
      </w:r>
    </w:p>
    <w:p>
      <w:pPr>
        <w:spacing w:after="0"/>
        <w:ind w:left="0"/>
        <w:jc w:val="both"/>
      </w:pPr>
      <w:r>
        <w:rPr>
          <w:rFonts w:ascii="Times New Roman"/>
          <w:b w:val="false"/>
          <w:i w:val="false"/>
          <w:color w:val="000000"/>
          <w:sz w:val="28"/>
        </w:rPr>
        <w:t>
      1.6. Регламенттің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Аудан әкімдігі мен әкімінің, оның орынбасарларының, Аппарат басшысы актілері мен тапсырмаларын орындау барысындағы жергілікті атқарушы органдардың өзара жауаптылығын белгілеу болып табылады.</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2.1. Аппарат өз қызметін бекітілген жоспарлары, сондай-ақ Ауданның даму жоспарлары, өзге де нормативтік құқықтық актілер негізінде жоспарлайды.</w:t>
      </w:r>
    </w:p>
    <w:p>
      <w:pPr>
        <w:spacing w:after="0"/>
        <w:ind w:left="0"/>
        <w:jc w:val="both"/>
      </w:pPr>
      <w:r>
        <w:rPr>
          <w:rFonts w:ascii="Times New Roman"/>
          <w:b w:val="false"/>
          <w:i w:val="false"/>
          <w:color w:val="000000"/>
          <w:sz w:val="28"/>
        </w:rPr>
        <w:t>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2.3. Аудан әкімінің апта сайынғы жұмыс кестесін Ұйымдастыру -инспекторлық бөлімшесі (бұдан әрі – Ұйымдастыру -инспекторлық бөлімшесі) құрады.</w:t>
      </w:r>
    </w:p>
    <w:p>
      <w:pPr>
        <w:spacing w:after="0"/>
        <w:ind w:left="0"/>
        <w:jc w:val="both"/>
      </w:pPr>
      <w:r>
        <w:rPr>
          <w:rFonts w:ascii="Times New Roman"/>
          <w:b w:val="false"/>
          <w:i w:val="false"/>
          <w:color w:val="000000"/>
          <w:sz w:val="28"/>
        </w:rPr>
        <w:t>
      Аудан әкімінің кестесіне өзгерістер енгізуді Аудан әкімі орынбасарларының, Аппарат басшысының және оның орынбасарларының ұсыныстары негізінде Ұйымдастыру -инспекторлық бөлімшесі жүзеге асырады.</w:t>
      </w:r>
    </w:p>
    <w:p>
      <w:pPr>
        <w:spacing w:after="0"/>
        <w:ind w:left="0"/>
        <w:jc w:val="both"/>
      </w:pPr>
      <w:r>
        <w:rPr>
          <w:rFonts w:ascii="Times New Roman"/>
          <w:b w:val="false"/>
          <w:i w:val="false"/>
          <w:color w:val="000000"/>
          <w:sz w:val="28"/>
        </w:rPr>
        <w:t>
      2.4. Аппараттың залдарында іс-шараларды өткізу кестесін апта сайын Аудан әкімі орынбасарларының, Аппарат басшысының, мүдделі бөлімдердің өтінімдері негізінде Ұйымдастыру -инспекторлық бөлімшесі қалыптастырады.</w:t>
      </w:r>
    </w:p>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3.1. Аппарат басшысы, бөлімдер, ауылдық округтың әкімдері, баспасөз хатшысы, аудандық ішкі саясат бөлімі, аудан әкімінің көмекшісі мен кеңесшісі аудан басшылығының қатысуымен өтетін ресми іс-шараларға сөйлейтін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3.2. Ұйымдастыру - инспекторлық бөлімшесі 5 (бес) жұмыс күні бұрын бөлімдер мен мүдделі аудандық бөлімдер, ауыл әкімдерін алда болатын іс-шара туралы хабардар етеді.</w:t>
      </w:r>
    </w:p>
    <w:p>
      <w:pPr>
        <w:spacing w:after="0"/>
        <w:ind w:left="0"/>
        <w:jc w:val="both"/>
      </w:pPr>
      <w:r>
        <w:rPr>
          <w:rFonts w:ascii="Times New Roman"/>
          <w:b w:val="false"/>
          <w:i w:val="false"/>
          <w:color w:val="000000"/>
          <w:sz w:val="28"/>
        </w:rPr>
        <w:t>
      3.3. Іс-шараға тартылған аудандық басқармалар мен бөлімдер, ауылдық округтың әкімдері 4 (төрт)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1) ақпараттық-анықтамалық материалдар;</w:t>
      </w:r>
    </w:p>
    <w:p>
      <w:pPr>
        <w:spacing w:after="0"/>
        <w:ind w:left="0"/>
        <w:jc w:val="both"/>
      </w:pPr>
      <w:r>
        <w:rPr>
          <w:rFonts w:ascii="Times New Roman"/>
          <w:b w:val="false"/>
          <w:i w:val="false"/>
          <w:color w:val="000000"/>
          <w:sz w:val="28"/>
        </w:rPr>
        <w:t>
      2) сценарий, қысқаша бағдарлама және жүргізу тәртібі;</w:t>
      </w:r>
    </w:p>
    <w:p>
      <w:pPr>
        <w:spacing w:after="0"/>
        <w:ind w:left="0"/>
        <w:jc w:val="both"/>
      </w:pPr>
      <w:r>
        <w:rPr>
          <w:rFonts w:ascii="Times New Roman"/>
          <w:b w:val="false"/>
          <w:i w:val="false"/>
          <w:color w:val="000000"/>
          <w:sz w:val="28"/>
        </w:rPr>
        <w:t>
      3) өткізу орны, күні, нысаны туралы ақпарат;</w:t>
      </w:r>
    </w:p>
    <w:p>
      <w:pPr>
        <w:spacing w:after="0"/>
        <w:ind w:left="0"/>
        <w:jc w:val="both"/>
      </w:pPr>
      <w:r>
        <w:rPr>
          <w:rFonts w:ascii="Times New Roman"/>
          <w:b w:val="false"/>
          <w:i w:val="false"/>
          <w:color w:val="000000"/>
          <w:sz w:val="28"/>
        </w:rPr>
        <w:t>
      4) іс-шараға қатысушылардың тізімі;</w:t>
      </w:r>
    </w:p>
    <w:p>
      <w:pPr>
        <w:spacing w:after="0"/>
        <w:ind w:left="0"/>
        <w:jc w:val="both"/>
      </w:pPr>
      <w:r>
        <w:rPr>
          <w:rFonts w:ascii="Times New Roman"/>
          <w:b w:val="false"/>
          <w:i w:val="false"/>
          <w:color w:val="000000"/>
          <w:sz w:val="28"/>
        </w:rPr>
        <w:t>
      5) іс-шараға қатысушыларды отырғызу сызбасы;</w:t>
      </w:r>
    </w:p>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p>
      <w:pPr>
        <w:spacing w:after="0"/>
        <w:ind w:left="0"/>
        <w:jc w:val="both"/>
      </w:pPr>
      <w:r>
        <w:rPr>
          <w:rFonts w:ascii="Times New Roman"/>
          <w:b w:val="false"/>
          <w:i w:val="false"/>
          <w:color w:val="000000"/>
          <w:sz w:val="28"/>
        </w:rPr>
        <w:t>
      3.4. Ұйымдастыру - инспекторлық бөлімшесі не мүдделі аудандық басқармалар, бөлімдер мен ауылдық округтың әкімдеріның қолы қойылған түрде электрондық құжат айналымының ішкі желісі немесе қызметтік хат-хабар желісі арқылы жолданады.</w:t>
      </w:r>
    </w:p>
    <w:p>
      <w:pPr>
        <w:spacing w:after="0"/>
        <w:ind w:left="0"/>
        <w:jc w:val="both"/>
      </w:pPr>
      <w:r>
        <w:rPr>
          <w:rFonts w:ascii="Times New Roman"/>
          <w:b w:val="false"/>
          <w:i w:val="false"/>
          <w:color w:val="000000"/>
          <w:sz w:val="28"/>
        </w:rPr>
        <w:t>
      3.5. Аудан әкімінің сөйлейтін сөздерін дайындауды іс-шараға тартылған аудандық ішкі саясат бөлімі, сондай-ақ салалық бөлімдер, ауылдық округтың әкімдері қатысуымен іс-шараны Ұйымдастыру - инспекторлық бөлімшесі және жауапты бөлімдер жүзеге асырады.</w:t>
      </w:r>
    </w:p>
    <w:p>
      <w:pPr>
        <w:spacing w:after="0"/>
        <w:ind w:left="0"/>
        <w:jc w:val="both"/>
      </w:pPr>
      <w:r>
        <w:rPr>
          <w:rFonts w:ascii="Times New Roman"/>
          <w:b w:val="false"/>
          <w:i w:val="false"/>
          <w:color w:val="000000"/>
          <w:sz w:val="28"/>
        </w:rPr>
        <w:t>
      3.6.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3.8. Материалдар келісу үшін аудан әкімінің салалық орынбасарына және Аппарат басшысына іс-шара өтетін күннен 3 (үш)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3.9. Аудан әкімінің орынбасарының және Аппарат басшысымен келісілгеннен кейін жетекшілік ететін бөлімдердің басшылары материалдарды жоспарланған іс-шарадан 1 (бір) жұмыс күні бұрын аудан Ұйымдастыру- инспекторлық бөліміне ұсынады.</w:t>
      </w:r>
    </w:p>
    <w:p>
      <w:pPr>
        <w:spacing w:after="0"/>
        <w:ind w:left="0"/>
        <w:jc w:val="both"/>
      </w:pPr>
      <w:r>
        <w:rPr>
          <w:rFonts w:ascii="Times New Roman"/>
          <w:b w:val="false"/>
          <w:i w:val="false"/>
          <w:color w:val="000000"/>
          <w:sz w:val="28"/>
        </w:rPr>
        <w:t>
      3.10.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3.11. Бұқаралық ақпарат құралдары (бұдан әрі-БАҚ) өкілдерінің іс-шараға қатысуы іс-шара өтетін күннен 3 (үш) жұмыс күні бұрын баспасөз хатшысымен және аудандық ішкі саясат бөлімімен келісіледі.</w:t>
      </w:r>
    </w:p>
    <w:p>
      <w:pPr>
        <w:spacing w:after="0"/>
        <w:ind w:left="0"/>
        <w:jc w:val="left"/>
      </w:pPr>
      <w:r>
        <w:rPr>
          <w:rFonts w:ascii="Times New Roman"/>
          <w:b/>
          <w:i w:val="false"/>
          <w:color w:val="000000"/>
        </w:rPr>
        <w:t xml:space="preserve"> 4. Аудан әкімінің жұмыс сапарларын дайындау тәртібі</w:t>
      </w:r>
    </w:p>
    <w:p>
      <w:pPr>
        <w:spacing w:after="0"/>
        <w:ind w:left="0"/>
        <w:jc w:val="both"/>
      </w:pPr>
      <w:r>
        <w:rPr>
          <w:rFonts w:ascii="Times New Roman"/>
          <w:b w:val="false"/>
          <w:i w:val="false"/>
          <w:color w:val="000000"/>
          <w:sz w:val="28"/>
        </w:rPr>
        <w:t>
      4.1. Аудан әкімінің жұмыс сапарларын Ұйымдастыру - инспекторлық бөлімшесі және дайындауды Аудан әкімінің орынбасары, Аппарат басшысы, салалық бөлімдер, тиісті ауылдық округтың әкімдері сондай-ақ мүдделі басқармалармен бірге жүзеге асырады.</w:t>
      </w:r>
    </w:p>
    <w:p>
      <w:pPr>
        <w:spacing w:after="0"/>
        <w:ind w:left="0"/>
        <w:jc w:val="both"/>
      </w:pPr>
      <w:r>
        <w:rPr>
          <w:rFonts w:ascii="Times New Roman"/>
          <w:b w:val="false"/>
          <w:i w:val="false"/>
          <w:color w:val="000000"/>
          <w:sz w:val="28"/>
        </w:rPr>
        <w:t>
      4.2. Бөлімдер мен ауылдық округтың әкімдері тоқсан сайын Ұйымдастыру - инспекторлық бөлімшесіне аудан әкімінің келесі тоқсанға арналған жұмыс сапарлары туралы ұсыныстар енгізеді.</w:t>
      </w:r>
    </w:p>
    <w:p>
      <w:pPr>
        <w:spacing w:after="0"/>
        <w:ind w:left="0"/>
        <w:jc w:val="both"/>
      </w:pPr>
      <w:r>
        <w:rPr>
          <w:rFonts w:ascii="Times New Roman"/>
          <w:b w:val="false"/>
          <w:i w:val="false"/>
          <w:color w:val="000000"/>
          <w:sz w:val="28"/>
        </w:rPr>
        <w:t>
      4.3. Ұйымдастыру - инспекторлық бөлімшесі әкімдіктер берген ұсыныстар негізінде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4.4. Ұйымдастыру - инспекторлық бөлімшесі 7 (жеті) жұмыс күні бұрын ауылдық округтың әкімдерін, аудандық басқармалар мен бөлімдерді алдағы жұмыс сапары туралы хабардар етеді.</w:t>
      </w:r>
    </w:p>
    <w:p>
      <w:pPr>
        <w:spacing w:after="0"/>
        <w:ind w:left="0"/>
        <w:jc w:val="both"/>
      </w:pPr>
      <w:r>
        <w:rPr>
          <w:rFonts w:ascii="Times New Roman"/>
          <w:b w:val="false"/>
          <w:i w:val="false"/>
          <w:color w:val="000000"/>
          <w:sz w:val="28"/>
        </w:rPr>
        <w:t>
      4.5. Ауылдық округтың әкімдері, басқармалар мен тиісті бөлімдер қажет болған жағдайда өзге де мүдделі мемлекеттік органдар сапардан 5 (бес) жұмыс күні бұрын Ұйымдастыру - инспекторлық бөлімшесіне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және оларды шешу жолдары (бірнеше түрде),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4.6. Ұсынылған материалдардың дұрыстығына оларға қол қойған тұлғалар жауап береді, салалық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4.7. Ұйымдастыру -инспекторлық бөлімшесі 3 (үш) жұмыс күні ішінде алынған материалдарды қарап,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4.8. Мүдделі бөлімдер қажет болған жағдайда Ұйымдастыру -инспекторлық бөлімшесіне баратын аудандағы істің жай-күйі туралы қосымша ақпарат ұсынады.</w:t>
      </w:r>
    </w:p>
    <w:p>
      <w:pPr>
        <w:spacing w:after="0"/>
        <w:ind w:left="0"/>
        <w:jc w:val="both"/>
      </w:pPr>
      <w:r>
        <w:rPr>
          <w:rFonts w:ascii="Times New Roman"/>
          <w:b w:val="false"/>
          <w:i w:val="false"/>
          <w:color w:val="000000"/>
          <w:sz w:val="28"/>
        </w:rPr>
        <w:t>
      4.9. Ұйымдастыру - инспекторлық бөлімшесі жұмыс сапарынан 2 (екі)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4.10. Аппарат басшысымен келісілгеннен кейін Ұйымдастыру -инспекторлық бөлімшесі материалдарды жұмыс сапарынан 2 (екі) жұмыс күні бұрын Аудан әкімінің көмекшісіне береді.</w:t>
      </w:r>
    </w:p>
    <w:p>
      <w:pPr>
        <w:spacing w:after="0"/>
        <w:ind w:left="0"/>
        <w:jc w:val="both"/>
      </w:pPr>
      <w:r>
        <w:rPr>
          <w:rFonts w:ascii="Times New Roman"/>
          <w:b w:val="false"/>
          <w:i w:val="false"/>
          <w:color w:val="000000"/>
          <w:sz w:val="28"/>
        </w:rPr>
        <w:t>
      4.11.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w:t>
      </w:r>
    </w:p>
    <w:p>
      <w:pPr>
        <w:spacing w:after="0"/>
        <w:ind w:left="0"/>
        <w:jc w:val="both"/>
      </w:pPr>
      <w:r>
        <w:rPr>
          <w:rFonts w:ascii="Times New Roman"/>
          <w:b w:val="false"/>
          <w:i w:val="false"/>
          <w:color w:val="000000"/>
          <w:sz w:val="28"/>
        </w:rPr>
        <w:t>
      жұмыс сапары аяқталған сәттен бастап 1 (бір) жұмыс күні ішінде іс-шараның негізгі аспектілерін толық көрсете отырып, Аппаратқа аудан әкімінің жұмыс сапарының қорытындылары туралы есеп және берілген тапсырмалардың хаттамасын дайындауды Ұйымдастыру - инспекторлық бөлімшесі - бөлімі қамтамасыз етеді.</w:t>
      </w:r>
    </w:p>
    <w:p>
      <w:pPr>
        <w:spacing w:after="0"/>
        <w:ind w:left="0"/>
        <w:jc w:val="both"/>
      </w:pPr>
      <w:r>
        <w:rPr>
          <w:rFonts w:ascii="Times New Roman"/>
          <w:b w:val="false"/>
          <w:i w:val="false"/>
          <w:color w:val="000000"/>
          <w:sz w:val="28"/>
        </w:rPr>
        <w:t>
      4.12. Ұйымдастыру –инспекторлық бөлімі, Бөлімдер және Ауылдық округтың әкімдері: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аудан әкімінің және оған ілесіп жүретін тұлғалардың тұратын орнын дайындауды;</w:t>
      </w:r>
    </w:p>
    <w:p>
      <w:pPr>
        <w:spacing w:after="0"/>
        <w:ind w:left="0"/>
        <w:jc w:val="both"/>
      </w:pPr>
      <w:r>
        <w:rPr>
          <w:rFonts w:ascii="Times New Roman"/>
          <w:b w:val="false"/>
          <w:i w:val="false"/>
          <w:color w:val="000000"/>
          <w:sz w:val="28"/>
        </w:rPr>
        <w:t>
      3) жергілікті БАҚ-та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4.13. Баспасөз хатшысы аудандық ішкі саясат бөлімімен бірге аудан әкімінің жұмыс сапары аяқталған сәттен бастап 1 (бір) жұмыс күнінен кешіктірмей өңірлік және электрондық БАҚ-тарда аудан әкімінің жұмыс сапарын жариялауды қамтамасыз етеді.</w:t>
      </w:r>
    </w:p>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p>
      <w:pPr>
        <w:spacing w:after="0"/>
        <w:ind w:left="0"/>
        <w:jc w:val="both"/>
      </w:pPr>
      <w:r>
        <w:rPr>
          <w:rFonts w:ascii="Times New Roman"/>
          <w:b w:val="false"/>
          <w:i w:val="false"/>
          <w:color w:val="000000"/>
          <w:sz w:val="28"/>
        </w:rPr>
        <w:t>
      5.1. Әкімдік отырыстары бейнеконференц 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5.2.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5.3. Әкімдік отырысы, әдетте ашық болып табылады, мемлекеттік және (немесе) орыс тілдерінде жүргізіледі.</w:t>
      </w:r>
    </w:p>
    <w:p>
      <w:pPr>
        <w:spacing w:after="0"/>
        <w:ind w:left="0"/>
        <w:jc w:val="both"/>
      </w:pPr>
      <w:r>
        <w:rPr>
          <w:rFonts w:ascii="Times New Roman"/>
          <w:b w:val="false"/>
          <w:i w:val="false"/>
          <w:color w:val="000000"/>
          <w:sz w:val="28"/>
        </w:rPr>
        <w:t>
      Қажет болған жағдайда жекелеген мәселелер жабық отырыстарда қаралуы мүмкін.</w:t>
      </w:r>
    </w:p>
    <w:p>
      <w:pPr>
        <w:spacing w:after="0"/>
        <w:ind w:left="0"/>
        <w:jc w:val="both"/>
      </w:pPr>
      <w:r>
        <w:rPr>
          <w:rFonts w:ascii="Times New Roman"/>
          <w:b w:val="false"/>
          <w:i w:val="false"/>
          <w:color w:val="000000"/>
          <w:sz w:val="28"/>
        </w:rPr>
        <w:t>
      5.4.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Әкімдік отырыстарында мәселелерді қарау нәтижелері бойынша қаулылар қабылданады.</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5.5. Әкімдік отырыстарына аудандық мәслихатының депутаттары, ауылдық округтың әкімдері, дербес бөлім басшылары және мекеме басшылары қатыса алады.</w:t>
      </w:r>
    </w:p>
    <w:p>
      <w:pPr>
        <w:spacing w:after="0"/>
        <w:ind w:left="0"/>
        <w:jc w:val="both"/>
      </w:pPr>
      <w:r>
        <w:rPr>
          <w:rFonts w:ascii="Times New Roman"/>
          <w:b w:val="false"/>
          <w:i w:val="false"/>
          <w:color w:val="000000"/>
          <w:sz w:val="28"/>
        </w:rPr>
        <w:t>
      5.6. Отырыста қарауға дайындалған қазақ және орыс тілдеріндегі материалдар отырысқа дейін 5 (бес) жұмыс күні бұрын Ұйымдастыру -инспекторлық бөлімшесіне енгізіледі және мыналарды қамтиды:</w:t>
      </w:r>
    </w:p>
    <w:p>
      <w:pPr>
        <w:spacing w:after="0"/>
        <w:ind w:left="0"/>
        <w:jc w:val="both"/>
      </w:pPr>
      <w:r>
        <w:rPr>
          <w:rFonts w:ascii="Times New Roman"/>
          <w:b w:val="false"/>
          <w:i w:val="false"/>
          <w:color w:val="000000"/>
          <w:sz w:val="28"/>
        </w:rPr>
        <w:t>
      1) көлемі 5 (бес) беттен аспайтын анықтамалар, ақпараттық мәліметтер және материалдар;</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20-дан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 қажет болған жағдайда;</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5.7.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жұмыс органының басшысымен және аудан әкімінің заң кеңесшісімен келісілген.</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 инспекторлық бөлімшесі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аудандық басқармалар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5.8. Ұйымдастыру - инспекторлық бөлімшесі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 инспекторлық бөлімшесі тарату материалдарын әзірлейді:</w:t>
      </w:r>
    </w:p>
    <w:p>
      <w:pPr>
        <w:spacing w:after="0"/>
        <w:ind w:left="0"/>
        <w:jc w:val="both"/>
      </w:pPr>
      <w:r>
        <w:rPr>
          <w:rFonts w:ascii="Times New Roman"/>
          <w:b w:val="false"/>
          <w:i w:val="false"/>
          <w:color w:val="000000"/>
          <w:sz w:val="28"/>
        </w:rPr>
        <w:t>
      -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 әкімдік мүшелеріне, ауылдық округтың әкімдеріне – күн тәртібі, қаулы жобаларының тізбесі.</w:t>
      </w:r>
    </w:p>
    <w:p>
      <w:pPr>
        <w:spacing w:after="0"/>
        <w:ind w:left="0"/>
        <w:jc w:val="both"/>
      </w:pPr>
      <w:r>
        <w:rPr>
          <w:rFonts w:ascii="Times New Roman"/>
          <w:b w:val="false"/>
          <w:i w:val="false"/>
          <w:color w:val="000000"/>
          <w:sz w:val="28"/>
        </w:rPr>
        <w:t>
      5.9. Ұйымдастыру - инспекторлық бөлімшесі және әкімшілік-жалпы бөлімшесі саласына жауапты маман мыналарды:</w:t>
      </w:r>
    </w:p>
    <w:p>
      <w:pPr>
        <w:spacing w:after="0"/>
        <w:ind w:left="0"/>
        <w:jc w:val="both"/>
      </w:pPr>
      <w:r>
        <w:rPr>
          <w:rFonts w:ascii="Times New Roman"/>
          <w:b w:val="false"/>
          <w:i w:val="false"/>
          <w:color w:val="000000"/>
          <w:sz w:val="28"/>
        </w:rPr>
        <w:t>
      - әкімдік отырысына қатысушыларды отырғызуды;</w:t>
      </w:r>
    </w:p>
    <w:p>
      <w:pPr>
        <w:spacing w:after="0"/>
        <w:ind w:left="0"/>
        <w:jc w:val="both"/>
      </w:pPr>
      <w:r>
        <w:rPr>
          <w:rFonts w:ascii="Times New Roman"/>
          <w:b w:val="false"/>
          <w:i w:val="false"/>
          <w:color w:val="000000"/>
          <w:sz w:val="28"/>
        </w:rPr>
        <w:t>
      - аудио немесе видео аппаратураларды қосуды.</w:t>
      </w:r>
    </w:p>
    <w:p>
      <w:pPr>
        <w:spacing w:after="0"/>
        <w:ind w:left="0"/>
        <w:jc w:val="both"/>
      </w:pPr>
      <w:r>
        <w:rPr>
          <w:rFonts w:ascii="Times New Roman"/>
          <w:b w:val="false"/>
          <w:i w:val="false"/>
          <w:color w:val="000000"/>
          <w:sz w:val="28"/>
        </w:rPr>
        <w:t>
      5.10. Кезектен тыс (шұғыл) әкімдік отырысы өткізілген жағдайда Ұйымдастыру - инспекторлық бөлімшесі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5.11.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 инспекторлық бөлімшесі қол қойылған қаулыларды, Аудан әкімдігі отырысы хаттамасымен бірге әкімшілік-жалпы бөлімшесіне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Әкімшілік-жалпы бөлімшесі келіп түскен қаулыларды 2 (екі) жұмыс күні ішінде тіркеуді қамтамасыз етеді.</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әкімшілік-жалпы бөлімшесінде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5.12. Әкімдік отырыстарында берілген тапсырмалардың орындалу барысын бақылау және мониторингілеуді Ұйымдастыру - инспекторлық бөлімшесі жүзеге асырады.</w:t>
      </w:r>
    </w:p>
    <w:p>
      <w:pPr>
        <w:spacing w:after="0"/>
        <w:ind w:left="0"/>
        <w:jc w:val="both"/>
      </w:pPr>
      <w:r>
        <w:rPr>
          <w:rFonts w:ascii="Times New Roman"/>
          <w:b w:val="false"/>
          <w:i w:val="false"/>
          <w:color w:val="000000"/>
          <w:sz w:val="28"/>
        </w:rPr>
        <w:t>
      5.13. Баспасөз хатшысы аудандық ішкі саясат бөлімімен бірге аудан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p>
      <w:pPr>
        <w:spacing w:after="0"/>
        <w:ind w:left="0"/>
        <w:jc w:val="both"/>
      </w:pPr>
      <w:r>
        <w:rPr>
          <w:rFonts w:ascii="Times New Roman"/>
          <w:b w:val="false"/>
          <w:i w:val="false"/>
          <w:color w:val="000000"/>
          <w:sz w:val="28"/>
        </w:rPr>
        <w:t>
      5.14. Түркістан облысы әкімінің немесе облыс әкімінің орынбасарларының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әкімінің немесе облыс әкімінің орынбасарларының мәжілістеріне (бұдан әрі - Облыстық мәжілістері) Аудан әкімінің қатысуын қамтамасыз ету және материалдар дайындауды Ұйымдастыру – инспекторлық бөлімшесіне, Аудан әкімінің орынбасарлары, Аппарат басшысы, ауданның атқарушы органдары, бөлімдер жүзеге асырады;</w:t>
      </w:r>
    </w:p>
    <w:p>
      <w:pPr>
        <w:spacing w:after="0"/>
        <w:ind w:left="0"/>
        <w:jc w:val="both"/>
      </w:pPr>
      <w:r>
        <w:rPr>
          <w:rFonts w:ascii="Times New Roman"/>
          <w:b w:val="false"/>
          <w:i w:val="false"/>
          <w:color w:val="000000"/>
          <w:sz w:val="28"/>
        </w:rPr>
        <w:t>
      2) бейнеконференция режиміндегі Облыстың мәжілістеріне Аудан әкімі, Аудан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Облыстың мәжілісінің күн тәртібін алғаннан кейін Ұйымдастыру -инспекторлық бөлімшесі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дербес бөлімдер, ауылдық округтың әкімдері Облыстық мәжілісіне дейін 2 (екі) жұмыс күні ішінде Ұйымдастыру – инспекторлық бөлімшесіне және аппарат басшысына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Аудандық басқармалар (келісім бойынша) және бөлімдер мен ауылдық округтың әкімдері (тарату парағындағы тізбеге сәйкес) органдармен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5.15. Бөлім басшылары облыстың мәжілісіне дейін 2 (екі) жұмыс күні ішінде ұсынылған материалдарды Аудан әкімінің жетекшілік ететін орынбасарларымен келісуі тиіс және келісілген материалдарды Ұйымдастыру -инспекторлық бөлімшесіне беруге міндетті.</w:t>
      </w:r>
    </w:p>
    <w:p>
      <w:pPr>
        <w:spacing w:after="0"/>
        <w:ind w:left="0"/>
        <w:jc w:val="both"/>
      </w:pPr>
      <w:r>
        <w:rPr>
          <w:rFonts w:ascii="Times New Roman"/>
          <w:b w:val="false"/>
          <w:i w:val="false"/>
          <w:color w:val="000000"/>
          <w:sz w:val="28"/>
        </w:rPr>
        <w:t>
      5.16. Дайын материалдарды жасақтағаннан кейін, Ұйымдастыру -инспекторлық бөлімшесі Облыстың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5.17. Тиісті мемлекеттік органдар материалдарды мерзімінде ұсынбаған жағдайда Ұйымдастыру – инспекторлық бөлімшесі тәртіптік ықпал ету шараларын алу үшін Аппарат басшысына жазбаша негізде қызметтік жазба енгізеді.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аудандық басқармалар (келісім бойынша) және ауылдық округтың әкімдеріне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5.18. Қатысушыларды отырғызуды, аудио немесе видео аппаратураларды қосуды Ұйымдастыру – инспекторлық бөлімшесі және әкімшілік-жалпы бөлімшесінің жауапты маман Аппарат басшысының жетекшілік ететін орынбасарымен келісе отырып жүзеге асырады.</w:t>
      </w:r>
    </w:p>
    <w:p>
      <w:pPr>
        <w:spacing w:after="0"/>
        <w:ind w:left="0"/>
        <w:jc w:val="both"/>
      </w:pPr>
      <w:r>
        <w:rPr>
          <w:rFonts w:ascii="Times New Roman"/>
          <w:b w:val="false"/>
          <w:i w:val="false"/>
          <w:color w:val="000000"/>
          <w:sz w:val="28"/>
        </w:rPr>
        <w:t>
      5.19. Облыс мәжілісінің қорытындылары бойынша берілген тапсырмалар бойынша ісшаралар жоспары әзірленіп Аудан әкімі отырысқа қатысушылар талқылау үшін бірқатар мәселелерді шығарады. Мәжілістерде Ұйымдастыру -инспекторлық бөлімшесі хаттама жүргізеді, онда Аудан әкімінің тиісті тұлғаларға берген тапсырмалары көрсетіледі.</w:t>
      </w:r>
    </w:p>
    <w:p>
      <w:pPr>
        <w:spacing w:after="0"/>
        <w:ind w:left="0"/>
        <w:jc w:val="both"/>
      </w:pPr>
      <w:r>
        <w:rPr>
          <w:rFonts w:ascii="Times New Roman"/>
          <w:b w:val="false"/>
          <w:i w:val="false"/>
          <w:color w:val="000000"/>
          <w:sz w:val="28"/>
        </w:rPr>
        <w:t>
      Облыс мәжілісінен кейін қаралатын мәселелерді талқылау электронды ақпарат көздеріне жазылып тиісті салалық аудан әкімінің орынбасарына және салалық бөлімдерге орындалуын қамтамасыз етуге жолданады.</w:t>
      </w:r>
    </w:p>
    <w:p>
      <w:pPr>
        <w:spacing w:after="0"/>
        <w:ind w:left="0"/>
        <w:jc w:val="both"/>
      </w:pPr>
      <w:r>
        <w:rPr>
          <w:rFonts w:ascii="Times New Roman"/>
          <w:b w:val="false"/>
          <w:i w:val="false"/>
          <w:color w:val="000000"/>
          <w:sz w:val="28"/>
        </w:rPr>
        <w:t>
      Түпкілікті хаттаманы Ұйымдастыру - инспекторлық бөлімшесі Облыс мәжілісі аяқталған күннен кейін 1 (бір) жұмыс күні ішінде ресімдейді, оған Аудан әкімінің жетекшілік ететін орынбасары, Аппарат басшысы бұрыштама қояды, Аудан әкімі бекітеді.</w:t>
      </w:r>
    </w:p>
    <w:p>
      <w:pPr>
        <w:spacing w:after="0"/>
        <w:ind w:left="0"/>
        <w:jc w:val="both"/>
      </w:pPr>
      <w:r>
        <w:rPr>
          <w:rFonts w:ascii="Times New Roman"/>
          <w:b w:val="false"/>
          <w:i w:val="false"/>
          <w:color w:val="000000"/>
          <w:sz w:val="28"/>
        </w:rPr>
        <w:t>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5.20. Облыс мәжілістерінің қорытындылары бойынша берілген тапсырмалардың орындалуын бақылау және мониторингілеуді Ұйымдастыру -инспекторлық бөлімшесі жүзеге асырады.</w:t>
      </w:r>
    </w:p>
    <w:p>
      <w:pPr>
        <w:spacing w:after="0"/>
        <w:ind w:left="0"/>
        <w:jc w:val="both"/>
      </w:pPr>
      <w:r>
        <w:rPr>
          <w:rFonts w:ascii="Times New Roman"/>
          <w:b w:val="false"/>
          <w:i w:val="false"/>
          <w:color w:val="000000"/>
          <w:sz w:val="28"/>
        </w:rPr>
        <w:t>
      5.21.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5.22. Аудан әкімінің төрағалығымен өтетін аппараттық кеңестерге (бұдан әрі – Аппараттық кеңес) материалдар дайындауды және өткізуді Ұйымдастыру – инспекторлық бөлімшесі, Аудан әкімінің орынбасарлары, аумақтық басқармалар (келісім бойынша) және дербес бөлімдер, ауылдық округтың әкімдері жүзеге асырады.</w:t>
      </w:r>
    </w:p>
    <w:p>
      <w:pPr>
        <w:spacing w:after="0"/>
        <w:ind w:left="0"/>
        <w:jc w:val="both"/>
      </w:pPr>
      <w:r>
        <w:rPr>
          <w:rFonts w:ascii="Times New Roman"/>
          <w:b w:val="false"/>
          <w:i w:val="false"/>
          <w:color w:val="000000"/>
          <w:sz w:val="28"/>
        </w:rPr>
        <w:t>
      5.23. Аппараттық кеңестер апта сайын өткізіледі.</w:t>
      </w:r>
    </w:p>
    <w:p>
      <w:pPr>
        <w:spacing w:after="0"/>
        <w:ind w:left="0"/>
        <w:jc w:val="both"/>
      </w:pPr>
      <w:r>
        <w:rPr>
          <w:rFonts w:ascii="Times New Roman"/>
          <w:b w:val="false"/>
          <w:i w:val="false"/>
          <w:color w:val="000000"/>
          <w:sz w:val="28"/>
        </w:rPr>
        <w:t>
      5.24.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5.25. Аппараттық кеңестерге Аудан әкімінің орынбасарлары, Аппарат басшысы, дербес бөлімдер, ауылдық округтың әкімдері және өзгеде мекеме басшылары (бейнеконференция байланысы режимінде және (немесе) офлайн), бірінші басшылары және басқада мүдделі тұлғалар қатысады.</w:t>
      </w:r>
    </w:p>
    <w:p>
      <w:pPr>
        <w:spacing w:after="0"/>
        <w:ind w:left="0"/>
        <w:jc w:val="both"/>
      </w:pPr>
      <w:r>
        <w:rPr>
          <w:rFonts w:ascii="Times New Roman"/>
          <w:b w:val="false"/>
          <w:i w:val="false"/>
          <w:color w:val="000000"/>
          <w:sz w:val="28"/>
        </w:rPr>
        <w:t>
      5.26. Ұйымдастыру - инспекторлық бөлімшесі Аппарат басшысының келісімі негізінде, дербес бөлімдердің, ауылдық округтың әкімдері ұсынған өзекті мәселелер тізбесін енгізіп, аппаратық кеңестің күн тәртібін Аудан әкімімен (жұмыс тәртібінде) бекітеді.</w:t>
      </w:r>
    </w:p>
    <w:p>
      <w:pPr>
        <w:spacing w:after="0"/>
        <w:ind w:left="0"/>
        <w:jc w:val="both"/>
      </w:pPr>
      <w:r>
        <w:rPr>
          <w:rFonts w:ascii="Times New Roman"/>
          <w:b w:val="false"/>
          <w:i w:val="false"/>
          <w:color w:val="000000"/>
          <w:sz w:val="28"/>
        </w:rPr>
        <w:t>
      5.27. Аудан әкімі аппараттық кеңестің күн тәртібін бекіткеннен кейін, Ұйымдастыру –инспекторлық бөлімшесі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5.28. Материалдарды дайындауға дербес бөлімдер және ауылдық округтың әкімдері аппараттық кеңес өткізілгенге дейін 2 (екі) жұмыс күні ішінде Ұйымдастыру - инспекторлық бөлімшесіне келесідей материалдарды ұсынады:</w:t>
      </w:r>
    </w:p>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 хаттамаға ұсыныстар;</w:t>
      </w:r>
    </w:p>
    <w:p>
      <w:pPr>
        <w:spacing w:after="0"/>
        <w:ind w:left="0"/>
        <w:jc w:val="both"/>
      </w:pPr>
      <w:r>
        <w:rPr>
          <w:rFonts w:ascii="Times New Roman"/>
          <w:b w:val="false"/>
          <w:i w:val="false"/>
          <w:color w:val="000000"/>
          <w:sz w:val="28"/>
        </w:rPr>
        <w:t>
      - аппараттық кеңеске шақырылғандардың тізімі.</w:t>
      </w:r>
    </w:p>
    <w:p>
      <w:pPr>
        <w:spacing w:after="0"/>
        <w:ind w:left="0"/>
        <w:jc w:val="both"/>
      </w:pPr>
      <w:r>
        <w:rPr>
          <w:rFonts w:ascii="Times New Roman"/>
          <w:b w:val="false"/>
          <w:i w:val="false"/>
          <w:color w:val="000000"/>
          <w:sz w:val="28"/>
        </w:rPr>
        <w:t>
      5.29. Дербес бөлімдер басшылары мен ауылдық округтың әкімдері аппаратық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 инспекторлық бөлімшесіне береді.</w:t>
      </w:r>
    </w:p>
    <w:p>
      <w:pPr>
        <w:spacing w:after="0"/>
        <w:ind w:left="0"/>
        <w:jc w:val="both"/>
      </w:pPr>
      <w:r>
        <w:rPr>
          <w:rFonts w:ascii="Times New Roman"/>
          <w:b w:val="false"/>
          <w:i w:val="false"/>
          <w:color w:val="000000"/>
          <w:sz w:val="28"/>
        </w:rPr>
        <w:t>
      5.30. Ұйымдастыру - инспекторлық бөлімшесі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5.31. Дайын материалдар жасақталғаннан кейін Ұйымдастыру -инспекторлық бөлімшесі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5.32.Тиісті мемлекеттік органдар материалдарды мерзімінде ұсынбаған жағдайда Ұйымдастыру – инспекторлық бөлімшесі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дербес бөлім басшыларына және ауылдық округтың әкімдеріне жүктеледі.</w:t>
      </w:r>
    </w:p>
    <w:p>
      <w:pPr>
        <w:spacing w:after="0"/>
        <w:ind w:left="0"/>
        <w:jc w:val="both"/>
      </w:pPr>
      <w:r>
        <w:rPr>
          <w:rFonts w:ascii="Times New Roman"/>
          <w:b w:val="false"/>
          <w:i w:val="false"/>
          <w:color w:val="000000"/>
          <w:sz w:val="28"/>
        </w:rPr>
        <w:t>
      5.33. Қатысушыларды отырғызуды, аудио немесе видео аппаратураларды қосуды Ұйымдастыру - инспекторлық бөлімшесі және әкімшілік-жалпы бөлімшесінің маманы қамтамасыз етеді.</w:t>
      </w:r>
    </w:p>
    <w:p>
      <w:pPr>
        <w:spacing w:after="0"/>
        <w:ind w:left="0"/>
        <w:jc w:val="both"/>
      </w:pPr>
      <w:r>
        <w:rPr>
          <w:rFonts w:ascii="Times New Roman"/>
          <w:b w:val="false"/>
          <w:i w:val="false"/>
          <w:color w:val="000000"/>
          <w:sz w:val="28"/>
        </w:rPr>
        <w:t>
      5.34.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 инспекторлық бөлімшесі Аппараттық кеңес аяқталған күннен бастап 1 (бір) жұмыс күні ішінде тиісті бөлімдер ұсынған ұсыныстар негізінде ресімдейді, Аудан әкімінің заң кеңесшісі,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 /тізбесіне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5.35. Аппараттық кеңестерде берілген тапсырмалардың орындалу барысын бақылау және мониторингілеуді Ұйымдастыру - инспекторлық бөлімшесі жүзеге асырады.</w:t>
      </w:r>
    </w:p>
    <w:p>
      <w:pPr>
        <w:spacing w:after="0"/>
        <w:ind w:left="0"/>
        <w:jc w:val="both"/>
      </w:pPr>
      <w:r>
        <w:rPr>
          <w:rFonts w:ascii="Times New Roman"/>
          <w:b w:val="false"/>
          <w:i w:val="false"/>
          <w:color w:val="000000"/>
          <w:sz w:val="28"/>
        </w:rPr>
        <w:t>
      5.36. Аудан әкімінің төрағалығы мен өтетін жедел кеңестерді дайындау және өткізу тәртібі:</w:t>
      </w:r>
    </w:p>
    <w:p>
      <w:pPr>
        <w:spacing w:after="0"/>
        <w:ind w:left="0"/>
        <w:jc w:val="both"/>
      </w:pPr>
      <w:r>
        <w:rPr>
          <w:rFonts w:ascii="Times New Roman"/>
          <w:b w:val="false"/>
          <w:i w:val="false"/>
          <w:color w:val="000000"/>
          <w:sz w:val="28"/>
        </w:rPr>
        <w:t>
      5.37. Аудан әкімінің төрағалығы мен өтетін жедел кеңестерге (бұдан әрі – жедел кеңес) материалдар дайындауды және өткізуді Ұйымдастыру -инспекторлық бөлімшесі, Аудан әкімінің кеңесшісі және төтенше жағдайларға жауапты маман, Аудан әкімінің орынбасарлары, дербес бөлімдер және ауылдық округтың әкімдері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5.38. Жедел кеңестің күн тәртібін Аудан әкімі белгілейді, Аудан әкімінің орынбасарларымен Аппарат басшысыда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тезарада мүдделі органдарға жіберуді қамтамасыз етеді.</w:t>
      </w:r>
    </w:p>
    <w:p>
      <w:pPr>
        <w:spacing w:after="0"/>
        <w:ind w:left="0"/>
        <w:jc w:val="both"/>
      </w:pPr>
      <w:r>
        <w:rPr>
          <w:rFonts w:ascii="Times New Roman"/>
          <w:b w:val="false"/>
          <w:i w:val="false"/>
          <w:color w:val="000000"/>
          <w:sz w:val="28"/>
        </w:rPr>
        <w:t>
      5.40. Дербес бөлімдер және ауылдық округтың әкімдері жасақталатын шақырылғандар тізімін аппарат басшысымен және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5.41. Жетекшілік ететін мәселелеріне сәйкес аудан әкімі аппаратқа қатысты құрылымдық бөлімшелерінің басшылары, дербес бөлімдер және ауылдық округтың әкімдері материалдарды алғаннан кейін тезарада анықтамада берілген ақпараттарға талдау жасайды, дұрыстығын тексеріп Ұйымдастыру – инспекторлық бөлімшесіне ұсынады. Ұйымдастыру –инспекторлық бөлімшесі Аудан әкімімен немесе оның міндетін атқаратын тұлғаға жүргізу тәртібін дайындауды, жедел кеңеске шақырылғандардың қатысуын қамтамасыз етеді.</w:t>
      </w:r>
    </w:p>
    <w:p>
      <w:pPr>
        <w:spacing w:after="0"/>
        <w:ind w:left="0"/>
        <w:jc w:val="both"/>
      </w:pPr>
      <w:r>
        <w:rPr>
          <w:rFonts w:ascii="Times New Roman"/>
          <w:b w:val="false"/>
          <w:i w:val="false"/>
          <w:color w:val="000000"/>
          <w:sz w:val="28"/>
        </w:rPr>
        <w:t>
      5.42. Дайын материалдар жасақталғаннан кейін Ұйымдастыру –инспекторлық бөлімшесі құжаттарды Аппарат басшысы мен келісілгеннен кейін Аудан әкіміне ұсынады.</w:t>
      </w:r>
    </w:p>
    <w:p>
      <w:pPr>
        <w:spacing w:after="0"/>
        <w:ind w:left="0"/>
        <w:jc w:val="both"/>
      </w:pPr>
      <w:r>
        <w:rPr>
          <w:rFonts w:ascii="Times New Roman"/>
          <w:b w:val="false"/>
          <w:i w:val="false"/>
          <w:color w:val="000000"/>
          <w:sz w:val="28"/>
        </w:rPr>
        <w:t>
      5.43. Дайын материалдар келесі 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5.44. Материалдардың мерзімінде ұсынылмағаны және сапасы үшін жауаптылық Аудан әкімінің орынбасарларына, Аппарат басшысына, Ұйымдастыру – инспекторлық бөлімшесіне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5.45. Қатысушыларды отырғызуды, аудио немесе видео аппаратураларды қосуды Ұйымдастыру - инспекторлық бөлімшесі және әкімшілік-жалпы бөлімшесі жүзеге асырады.</w:t>
      </w:r>
    </w:p>
    <w:p>
      <w:pPr>
        <w:spacing w:after="0"/>
        <w:ind w:left="0"/>
        <w:jc w:val="both"/>
      </w:pPr>
      <w:r>
        <w:rPr>
          <w:rFonts w:ascii="Times New Roman"/>
          <w:b w:val="false"/>
          <w:i w:val="false"/>
          <w:color w:val="000000"/>
          <w:sz w:val="28"/>
        </w:rPr>
        <w:t>
      5.46.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Ұйымдастыру –инспекторлық бөлімшесімен ресімделеді, оған Аудан әкімінің салаға жауапты орынбасары,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 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5.47. Жедел кеңестерде берілген тапсырмалардың орындалу барысын Ұйымдастыру – инспекторлық бөлімшесі және аппараттың құрылымдық бөлімшелері қадағалайды және орындалмаған тапсырмалары негізінде қызметтік жазба енгізеді.</w:t>
      </w:r>
    </w:p>
    <w:p>
      <w:pPr>
        <w:spacing w:after="0"/>
        <w:ind w:left="0"/>
        <w:jc w:val="both"/>
      </w:pPr>
      <w:r>
        <w:rPr>
          <w:rFonts w:ascii="Times New Roman"/>
          <w:b w:val="false"/>
          <w:i w:val="false"/>
          <w:color w:val="000000"/>
          <w:sz w:val="28"/>
        </w:rPr>
        <w:t>
      5.48. Аудан әкімінің төрағалық етуімен Аудан әкімдігі жанындағы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5.49. Аудан әкімінің төрағалық етуімен Аудандық комиссиялардың және үйлестіру кеңестерінің отырыстарына (бұдан әрі – комиссиялармен кеңестер отырыстары) материалдар дайындауды және өткізуді Ұйымдастыру –инспекторлық бөлімшесі, Аудан әкімі аппаратының құрылымдық бөлімшелері, Аудан әкімінің орынбасары және дербес бөлімдер жүзеге асырады.</w:t>
      </w:r>
    </w:p>
    <w:p>
      <w:pPr>
        <w:spacing w:after="0"/>
        <w:ind w:left="0"/>
        <w:jc w:val="both"/>
      </w:pPr>
      <w:r>
        <w:rPr>
          <w:rFonts w:ascii="Times New Roman"/>
          <w:b w:val="false"/>
          <w:i w:val="false"/>
          <w:color w:val="000000"/>
          <w:sz w:val="28"/>
        </w:rPr>
        <w:t>
      Комиссиялармен кеңестер отырыстары комиссиялармен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 кеңестерді өткізу күнімен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Комиссиялармен кеңестер отырыстарының күн тәртібін комиссиялармен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5.50. Комиссиялармен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 көрсеткісіне сәйкес) хатта көрсетілген мерзімде комиссиямен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жүргізу тәртібі;</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5.51. Ұйымдастыру – инспекторлық бөлімшесі, Аудан әкімі аппаратының құрылымдық бөлімшелері, Аудан әкімінің орынбасары және дербес бөлімдер жасақталатын шақырылғандар тізімі комиссиямен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5.52. Дербес бөлімдер және ауылдық округтың әкімдері материалдарды алғаннан кейін тезарада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Ұйымдастыру – инспекторлық бөлімшесі, Аудан әкімі аппаратының құрылымдық бөлімшелері, Аудан әкімінің орынбасары және дербес бөлімдерге комиссиямен кеңестердің түріне қарай жүктеледі.</w:t>
      </w:r>
    </w:p>
    <w:p>
      <w:pPr>
        <w:spacing w:after="0"/>
        <w:ind w:left="0"/>
        <w:jc w:val="both"/>
      </w:pPr>
      <w:r>
        <w:rPr>
          <w:rFonts w:ascii="Times New Roman"/>
          <w:b w:val="false"/>
          <w:i w:val="false"/>
          <w:color w:val="000000"/>
          <w:sz w:val="28"/>
        </w:rPr>
        <w:t>
      5.53. Қатысушыларды отырғызуды, аудио немесе видео аппаратураларды қосуды Ұйымдастыру-инспекторлық бөлімшесі және әкімшілік-жалпы бөлімшесі жүзеге асырады.</w:t>
      </w:r>
    </w:p>
    <w:p>
      <w:pPr>
        <w:spacing w:after="0"/>
        <w:ind w:left="0"/>
        <w:jc w:val="both"/>
      </w:pPr>
      <w:r>
        <w:rPr>
          <w:rFonts w:ascii="Times New Roman"/>
          <w:b w:val="false"/>
          <w:i w:val="false"/>
          <w:color w:val="000000"/>
          <w:sz w:val="28"/>
        </w:rPr>
        <w:t>
      5.54. Комиссиялармен кеңестер отырыстарында хаттама жүргізіледі, онда Аудан әкімінің тиісті тұлғаларға берген тапсырмалары көрсетіледі. Комиссиялармен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Комиссиялармен кеңестер отырыстарының хаттамалары істер номенклатурасына сәйкес ресімделеді. Хаттамалар тарату парағы тізбесіне көрсеткісіне сәйкес мүдделі мемлекеттік органдармен лауазымды тұлғаларға жіберіледі.</w:t>
      </w:r>
    </w:p>
    <w:p>
      <w:pPr>
        <w:spacing w:after="0"/>
        <w:ind w:left="0"/>
        <w:jc w:val="both"/>
      </w:pPr>
      <w:r>
        <w:rPr>
          <w:rFonts w:ascii="Times New Roman"/>
          <w:b w:val="false"/>
          <w:i w:val="false"/>
          <w:color w:val="000000"/>
          <w:sz w:val="28"/>
        </w:rPr>
        <w:t>
      5.55. Комиссиялармен үйлестіру кеңестері отырыстарының қорытындылары бойынша берілген тапсырмалардың орындалу барысын Ұйымдастыру – инспекторлық бөлімшесі, Аудан әкімі аппаратының құрылымдық бөлімшелері, Аудан әкімінің орынбасары және дербес бөлімдер комиссиямен кеңес түріне қарай жұмыс органы жүзеге асырады.</w:t>
      </w:r>
    </w:p>
    <w:p>
      <w:pPr>
        <w:spacing w:after="0"/>
        <w:ind w:left="0"/>
        <w:jc w:val="both"/>
      </w:pPr>
      <w:r>
        <w:rPr>
          <w:rFonts w:ascii="Times New Roman"/>
          <w:b w:val="false"/>
          <w:i w:val="false"/>
          <w:color w:val="000000"/>
          <w:sz w:val="28"/>
        </w:rPr>
        <w:t>
      5.56. Көшпелі кеңестер мен жұмыс сапарлары кезінде Аудан әкімінің жұмыс орнымен орын жайын дайындауға Аудан әкімі аппаратының Ұйымдастыру - инспекторлық бөлімшесі және аудандық мәдениет үйі.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5.57.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 инспекторлық бөлімшесін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1 күн бұрын Аппарат басшылығы қол қойған қатысушылар тізімін береді.</w:t>
      </w:r>
    </w:p>
    <w:p>
      <w:pPr>
        <w:spacing w:after="0"/>
        <w:ind w:left="0"/>
        <w:jc w:val="left"/>
      </w:pPr>
      <w:r>
        <w:rPr>
          <w:rFonts w:ascii="Times New Roman"/>
          <w:b/>
          <w:i w:val="false"/>
          <w:color w:val="000000"/>
        </w:rPr>
        <w:t xml:space="preserve"> 8. Аудан әкімінің қатысуымен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 инспекторлық бөлімшесі және аудандық ішкі саясат бөлімі бірлесіп, қамтамасыз етеді.</w:t>
      </w:r>
    </w:p>
    <w:p>
      <w:pPr>
        <w:spacing w:after="0"/>
        <w:ind w:left="0"/>
        <w:jc w:val="both"/>
      </w:pPr>
      <w:r>
        <w:rPr>
          <w:rFonts w:ascii="Times New Roman"/>
          <w:b w:val="false"/>
          <w:i w:val="false"/>
          <w:color w:val="000000"/>
          <w:sz w:val="28"/>
        </w:rPr>
        <w:t>
      Атқарушылық тәртіп, Ұйымдастыру - инспекторлық бөлімшесі іс-шаралары мәселелері бойынша хаттамаларды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 инспекторлық бөлімшесі дайындайды</w:t>
      </w:r>
    </w:p>
    <w:p>
      <w:pPr>
        <w:spacing w:after="0"/>
        <w:ind w:left="0"/>
        <w:jc w:val="both"/>
      </w:pPr>
      <w:r>
        <w:rPr>
          <w:rFonts w:ascii="Times New Roman"/>
          <w:b w:val="false"/>
          <w:i w:val="false"/>
          <w:color w:val="000000"/>
          <w:sz w:val="28"/>
        </w:rPr>
        <w:t>
      8.2. Әртүрлі салалар бойынша бірнеше мәселелерді біріктірген кеңестер (селекторлық, жұмыс) хаттамаларын Ұйымдастыру - инспекторлық бөлімшесі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8.4. Консультативтік-кеңесші органдардың (бұдан әрі – ККО) хаттамаларын аталған ККО жұмыс органы рәсімдейді, ККО төрағасының орынбасарымен келісіледі.</w:t>
      </w:r>
    </w:p>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Times New Roman 14 қаріппен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2 (екі)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8.6. Хаттамалардың ресімделуін және мерзімінде ұсынылуын бақылауды Аудан әкімі аппаратының басшысы қадағалайды.</w:t>
      </w:r>
    </w:p>
    <w:p>
      <w:pPr>
        <w:spacing w:after="0"/>
        <w:ind w:left="0"/>
        <w:jc w:val="both"/>
      </w:pPr>
      <w:r>
        <w:rPr>
          <w:rFonts w:ascii="Times New Roman"/>
          <w:b w:val="false"/>
          <w:i w:val="false"/>
          <w:color w:val="000000"/>
          <w:sz w:val="28"/>
        </w:rPr>
        <w:t>
      8.7. Аудан әкімдігі отырыстарының хаттамаларын Ұйымдастыру инспекторлық бөлімшесі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8.8.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9. Кіріс және шығыс хат-хабарларын ресімдеу, өткізу және қарау</w:t>
      </w:r>
    </w:p>
    <w:p>
      <w:pPr>
        <w:spacing w:after="0"/>
        <w:ind w:left="0"/>
        <w:jc w:val="both"/>
      </w:pPr>
      <w:r>
        <w:rPr>
          <w:rFonts w:ascii="Times New Roman"/>
          <w:b w:val="false"/>
          <w:i w:val="false"/>
          <w:color w:val="000000"/>
          <w:sz w:val="28"/>
        </w:rPr>
        <w:t>
      9.1.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9.2.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Заңына,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бұйрығына, осы Регламентке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9.3. Құпия іс қағаздарын ақпараттық қауіпсіздік және құпия режимді қамтамасыз ету бөлімшесімен жүзеге асырылады.</w:t>
      </w:r>
    </w:p>
    <w:p>
      <w:pPr>
        <w:spacing w:after="0"/>
        <w:ind w:left="0"/>
        <w:jc w:val="both"/>
      </w:pPr>
      <w:r>
        <w:rPr>
          <w:rFonts w:ascii="Times New Roman"/>
          <w:b w:val="false"/>
          <w:i w:val="false"/>
          <w:color w:val="000000"/>
          <w:sz w:val="28"/>
        </w:rPr>
        <w:t>
      9.4. "Қызмет бабында пайдалану үшін" белгісі бар құжаттарды жүргізу тәртібі Аудан әкімі аппаратының құрылымдық бөлімшесінің жауапты маманы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қаулысына сәйкес жүзеге асырады.</w:t>
      </w:r>
    </w:p>
    <w:p>
      <w:pPr>
        <w:spacing w:after="0"/>
        <w:ind w:left="0"/>
        <w:jc w:val="both"/>
      </w:pPr>
      <w:r>
        <w:rPr>
          <w:rFonts w:ascii="Times New Roman"/>
          <w:b w:val="false"/>
          <w:i w:val="false"/>
          <w:color w:val="000000"/>
          <w:sz w:val="28"/>
        </w:rPr>
        <w:t>
      9.5.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9.6. Персоналды басқару қызметі жаңадан қабылданған қызметкерлерді Түркістан облысы Бәйдібек ауданы әкімі аппараты туралы ережемен, Түркістан облысы Бәйдібек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9.7.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9.8. Бөлімдер мен ауылдық округтың әкімдері,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 Аудан әкімінің атына бірінші басшылардың (Аудандық бөлімдердің басшылары, ауылдық округтың әкімдері) қолымен;</w:t>
      </w:r>
    </w:p>
    <w:p>
      <w:pPr>
        <w:spacing w:after="0"/>
        <w:ind w:left="0"/>
        <w:jc w:val="both"/>
      </w:pPr>
      <w:r>
        <w:rPr>
          <w:rFonts w:ascii="Times New Roman"/>
          <w:b w:val="false"/>
          <w:i w:val="false"/>
          <w:color w:val="000000"/>
          <w:sz w:val="28"/>
        </w:rPr>
        <w:t>
      - Аудан әкімі орынбасарларының, аппарат басшысының атына бірінші басшылар мен олардың орынбасарларының (Аудандық бөлімдердің басшылары, ауылдық округтың әкімдерінің және олардың орынбасарларының) қолымен;</w:t>
      </w:r>
    </w:p>
    <w:p>
      <w:pPr>
        <w:spacing w:after="0"/>
        <w:ind w:left="0"/>
        <w:jc w:val="both"/>
      </w:pPr>
      <w:r>
        <w:rPr>
          <w:rFonts w:ascii="Times New Roman"/>
          <w:b w:val="false"/>
          <w:i w:val="false"/>
          <w:color w:val="000000"/>
          <w:sz w:val="28"/>
        </w:rPr>
        <w:t>
      - Аппараттың атына бірінші басшылар мен олардың орынбасарларының (Аудандық бөлімдердің басшылары, ауылдық округтың әкімдері және олардың орынбасарлары қолымен енгізіледі.</w:t>
      </w:r>
    </w:p>
    <w:p>
      <w:pPr>
        <w:spacing w:after="0"/>
        <w:ind w:left="0"/>
        <w:jc w:val="both"/>
      </w:pPr>
      <w:r>
        <w:rPr>
          <w:rFonts w:ascii="Times New Roman"/>
          <w:b w:val="false"/>
          <w:i w:val="false"/>
          <w:color w:val="000000"/>
          <w:sz w:val="28"/>
        </w:rPr>
        <w:t>
      Түркістан облысының жоғарғы органдарына (оның ішінде құзырлы органдарға) аудан әкімінің қолымен жолданады.</w:t>
      </w:r>
    </w:p>
    <w:p>
      <w:pPr>
        <w:spacing w:after="0"/>
        <w:ind w:left="0"/>
        <w:jc w:val="both"/>
      </w:pPr>
      <w:r>
        <w:rPr>
          <w:rFonts w:ascii="Times New Roman"/>
          <w:b w:val="false"/>
          <w:i w:val="false"/>
          <w:color w:val="000000"/>
          <w:sz w:val="28"/>
        </w:rPr>
        <w:t>
      9.9. Әкімшілік-жалпы бөлімшесімен барлық кіріс хат-хабарлары мемлекеттік тілде (қажет болған жағдайда – өзге тілдерде), олар келіп түскен күні сағат 9.00-ден 13:00 мен 15:00 аралығындағы түскі үзілісті қоспағанда 18:30-ге дейін қабылданады және тіркеледі.</w:t>
      </w:r>
    </w:p>
    <w:p>
      <w:pPr>
        <w:spacing w:after="0"/>
        <w:ind w:left="0"/>
        <w:jc w:val="both"/>
      </w:pPr>
      <w:r>
        <w:rPr>
          <w:rFonts w:ascii="Times New Roman"/>
          <w:b w:val="false"/>
          <w:i w:val="false"/>
          <w:color w:val="000000"/>
          <w:sz w:val="28"/>
        </w:rPr>
        <w:t>
      9.10. Жұмыс күндері сағат 18:30-ден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қабылдауға және беруге тыйым салынады.</w:t>
      </w:r>
    </w:p>
    <w:p>
      <w:pPr>
        <w:spacing w:after="0"/>
        <w:ind w:left="0"/>
        <w:jc w:val="both"/>
      </w:pPr>
      <w:r>
        <w:rPr>
          <w:rFonts w:ascii="Times New Roman"/>
          <w:b w:val="false"/>
          <w:i w:val="false"/>
          <w:color w:val="000000"/>
          <w:sz w:val="28"/>
        </w:rPr>
        <w:t>
      Сағат 18:30-ден жұмыс аяқталғанға дейінгі кезең ішінде "ШҰҒЫЛ","ӨТЕ ШҰҒЫЛ", "СРОЧНО", "ВЕСЬМА СРОЧНО" деген белгілері бар хат-хабарлар әкімшілік-жалпы бөлімшесімен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сондай-ақ факс бойынша және ауылдық округтерде іссапар барысында берілген құжаттарды (Өтініштер мен хаттар және т.б.) Аудан әкімінің көмекшісі, Баспасөз хатшысы немесе Ұйымдастыру – инспекторлық бөлімшесі қабылдайды және келесі жұмыс күнінің бірінші күні оларды міндетті түрде тіркеу үшін әкімшілік-жалпы бөлімшесіне береді.</w:t>
      </w:r>
    </w:p>
    <w:p>
      <w:pPr>
        <w:spacing w:after="0"/>
        <w:ind w:left="0"/>
        <w:jc w:val="both"/>
      </w:pPr>
      <w:r>
        <w:rPr>
          <w:rFonts w:ascii="Times New Roman"/>
          <w:b w:val="false"/>
          <w:i w:val="false"/>
          <w:color w:val="000000"/>
          <w:sz w:val="28"/>
        </w:rPr>
        <w:t>
      Аппарат қызметкерлеріне әкімшілік-жалпы бөлімшесінде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біріңғай құжат айналым (Бұдан әрі -БҚА) жүйесі бойынша қаралады, әкімшілік-жалпы бөлімшесімен бақылауға қойылады және Аппарат басшылығы мен оның құрылымдық бөлімшелері мен Аудан әкімінің орынбасарлары мен дербес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Шұғылхат-хабардың көшірмесі келіп түскен құжатта көтерілген мәселе құзырына кіретін бөлімнің басшысына бірмезгілде жіберіледі.</w:t>
      </w:r>
    </w:p>
    <w:p>
      <w:pPr>
        <w:spacing w:after="0"/>
        <w:ind w:left="0"/>
        <w:jc w:val="both"/>
      </w:pPr>
      <w:r>
        <w:rPr>
          <w:rFonts w:ascii="Times New Roman"/>
          <w:b w:val="false"/>
          <w:i w:val="false"/>
          <w:color w:val="000000"/>
          <w:sz w:val="28"/>
        </w:rPr>
        <w:t>
      Құжат айналымы бөлімі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 Аудан әкімінің, оның орынбасарларының, Аппарат басшысының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 Электронды Цифрлы Қолтаңбасын өзінің жеке компютерінде міндетті қолдану арқылы бірінші басшының немесе оның орынбасарының электрондық қолтаңбасын қолданылуы міндетті;</w:t>
      </w:r>
    </w:p>
    <w:p>
      <w:pPr>
        <w:spacing w:after="0"/>
        <w:ind w:left="0"/>
        <w:jc w:val="both"/>
      </w:pPr>
      <w:r>
        <w:rPr>
          <w:rFonts w:ascii="Times New Roman"/>
          <w:b w:val="false"/>
          <w:i w:val="false"/>
          <w:color w:val="000000"/>
          <w:sz w:val="28"/>
        </w:rPr>
        <w:t>
      - орындаушының тегі және телефон нөмірі.</w:t>
      </w:r>
    </w:p>
    <w:p>
      <w:pPr>
        <w:spacing w:after="0"/>
        <w:ind w:left="0"/>
        <w:jc w:val="both"/>
      </w:pPr>
      <w:r>
        <w:rPr>
          <w:rFonts w:ascii="Times New Roman"/>
          <w:b w:val="false"/>
          <w:i w:val="false"/>
          <w:color w:val="000000"/>
          <w:sz w:val="28"/>
        </w:rPr>
        <w:t>
      Құжат айналымын қысқарту және артық хат алмасуға жол бермеу мақсатында Аудандық бөлімдернің, ауылдық округтың әкімдерінің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"ТО әкімдігі" папкасында, "Құжаттар кітапханасына" орналастырылады немесе цифрлық жұмыс орны (ЦЖО) арқылы жолданады.</w:t>
      </w:r>
    </w:p>
    <w:p>
      <w:pPr>
        <w:spacing w:after="0"/>
        <w:ind w:left="0"/>
        <w:jc w:val="both"/>
      </w:pPr>
      <w:r>
        <w:rPr>
          <w:rFonts w:ascii="Times New Roman"/>
          <w:b w:val="false"/>
          <w:i w:val="false"/>
          <w:color w:val="000000"/>
          <w:sz w:val="28"/>
        </w:rPr>
        <w:t>
      Осы Регламенттің талаптарын бұза отырып рәсімделген кіріс хат-хабарлары қабылданбайды және (немесе) әкімшілік-жалпы бөлімшесі сол күні, Бәйдібек ауданы әкімі аппаратының хат-хабарларынан басқа, хаттар тиісті мемлекеттік органға БҚА арқылы қайтарылады.</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әкімшілік-жалпы бөлімшесімен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асырылуы мүмкін.</w:t>
      </w:r>
    </w:p>
    <w:p>
      <w:pPr>
        <w:spacing w:after="0"/>
        <w:ind w:left="0"/>
        <w:jc w:val="both"/>
      </w:pPr>
      <w:r>
        <w:rPr>
          <w:rFonts w:ascii="Times New Roman"/>
          <w:b w:val="false"/>
          <w:i w:val="false"/>
          <w:color w:val="000000"/>
          <w:sz w:val="28"/>
        </w:rPr>
        <w:t>
      Кіріс хат-хабарлары әкімшілік-жалпы бөлімшесімен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9.11.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Түркістан облысы әкімінің актілері мен тапсырмалары;</w:t>
      </w:r>
    </w:p>
    <w:p>
      <w:pPr>
        <w:spacing w:after="0"/>
        <w:ind w:left="0"/>
        <w:jc w:val="both"/>
      </w:pPr>
      <w:r>
        <w:rPr>
          <w:rFonts w:ascii="Times New Roman"/>
          <w:b w:val="false"/>
          <w:i w:val="false"/>
          <w:color w:val="000000"/>
          <w:sz w:val="28"/>
        </w:rPr>
        <w:t>
      4) Түркістан облысы әкімі аппаратының басшысы мен орынбасарларының жолдама хаттары.</w:t>
      </w:r>
    </w:p>
    <w:p>
      <w:pPr>
        <w:spacing w:after="0"/>
        <w:ind w:left="0"/>
        <w:jc w:val="both"/>
      </w:pPr>
      <w:r>
        <w:rPr>
          <w:rFonts w:ascii="Times New Roman"/>
          <w:b w:val="false"/>
          <w:i w:val="false"/>
          <w:color w:val="000000"/>
          <w:sz w:val="28"/>
        </w:rPr>
        <w:t>
      5) Түркістан облысы басқармаларымен департаменттерінің бірінші басшыларымен орынбасарларының хаттары;</w:t>
      </w:r>
    </w:p>
    <w:p>
      <w:pPr>
        <w:spacing w:after="0"/>
        <w:ind w:left="0"/>
        <w:jc w:val="both"/>
      </w:pPr>
      <w:r>
        <w:rPr>
          <w:rFonts w:ascii="Times New Roman"/>
          <w:b w:val="false"/>
          <w:i w:val="false"/>
          <w:color w:val="000000"/>
          <w:sz w:val="28"/>
        </w:rPr>
        <w:t>
      6)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9.12. Құжаттар Қазақстан Республикасы Мәдениет және спорт министрінің 2023 жылғы 25 тамыздағы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(бұдан әрі – Қағида)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9.13. Аудан әкімі, Аудан әкімінің орынбасарларына, аппарат басшысына, Аудан әкімдігіне қарасты бөлімдерге, ауылдық округтердің әкімдеріне, өзге де мүдделі мемлекеттік органдарға, сондай-ақ аппараттың құрылымдық бөлімшелеріне тапсырмалар береді және бұрыштамалар қояды.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бас инспекторларға (бас мамандарға), жетекшілік ететін мәселелері бойынша бөлімдер мен ауылдық округтың әкімдеріне тапсырмалар береді және бұрыштамалар қояды.</w:t>
      </w:r>
    </w:p>
    <w:p>
      <w:pPr>
        <w:spacing w:after="0"/>
        <w:ind w:left="0"/>
        <w:jc w:val="both"/>
      </w:pPr>
      <w:r>
        <w:rPr>
          <w:rFonts w:ascii="Times New Roman"/>
          <w:b w:val="false"/>
          <w:i w:val="false"/>
          <w:color w:val="000000"/>
          <w:sz w:val="28"/>
        </w:rPr>
        <w:t>
      9.14. Президент әкімшілігінен және жоғарғы тұрған органдардың тапсырмалары мен хаттарын қоспағанда, Аудан әкімі аппаратына келіп түсетін бірінші басшының (басшы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9.15. Аудан әкімі аппаратына мемлекеттік органдардан келіп түсетін қаржыландыру мәселелері бойынша хаттар қабылданбайды және тиісті саладағы жергілікті уәкілетті органмен, бюджеттік бағдарлама әкімшісімен, аудандық экономика және қаржы бөлімімен міндетті пысықтауды қажет етеді. Қаржы мәселесі пысықталғаннан кейін экономика және қаржы бөлімі тарапынан аудандық бюджет комиссиясына және аудан әкіміне қаржы қарау немесе қарамау (тиімдігі немесе тиімсіздігі жөнінде) ұсыныс енгізіледі.</w:t>
      </w:r>
    </w:p>
    <w:p>
      <w:pPr>
        <w:spacing w:after="0"/>
        <w:ind w:left="0"/>
        <w:jc w:val="both"/>
      </w:pPr>
      <w:r>
        <w:rPr>
          <w:rFonts w:ascii="Times New Roman"/>
          <w:b w:val="false"/>
          <w:i w:val="false"/>
          <w:color w:val="000000"/>
          <w:sz w:val="28"/>
        </w:rPr>
        <w:t>
      9.16.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9.17. Аппарат әкімшілік-жалпы бөлімшесі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9.18. Құжаттар жіберу үшін толықтай ресімделіп беріледі. әкімшілік-жалпы бөлімшесінің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9.19. Әкімшілік-жалпы бөлімшесіз құжатты жіберуге тыйым салынады.</w:t>
      </w:r>
    </w:p>
    <w:p>
      <w:pPr>
        <w:spacing w:after="0"/>
        <w:ind w:left="0"/>
        <w:jc w:val="both"/>
      </w:pPr>
      <w:r>
        <w:rPr>
          <w:rFonts w:ascii="Times New Roman"/>
          <w:b w:val="false"/>
          <w:i w:val="false"/>
          <w:color w:val="000000"/>
          <w:sz w:val="28"/>
        </w:rPr>
        <w:t>
      9.20. Жіберуге берілген құжатта көрсетілген дұрыс емес адрес бойынша құжаттарды жібергені үшін жауаптылық құжат орындаушысы және әкімшілік-жалпы бөлімшесіне жүктеледі.</w:t>
      </w:r>
    </w:p>
    <w:p>
      <w:pPr>
        <w:spacing w:after="0"/>
        <w:ind w:left="0"/>
        <w:jc w:val="both"/>
      </w:pPr>
      <w:r>
        <w:rPr>
          <w:rFonts w:ascii="Times New Roman"/>
          <w:b w:val="false"/>
          <w:i w:val="false"/>
          <w:color w:val="000000"/>
          <w:sz w:val="28"/>
        </w:rPr>
        <w:t>
      9.21. Қызметтік шығыс хат-хабарлары, нормативтік құқықтық актілер жобаларын қоспағанда, мемлекеттік не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9.22. Аудан әкімі орынбасарларының қолы қойылған шығыс хаттар тиісті бөлім басшысымен немесе басшының орынбасарымен, қажет болған жағдайда тиісті Ұйымдастыру-инспекторлық бөлімшесінің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9.23.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әкімшілік-жалпы бөлімшесі БҚА арқылы бөлімдердің басшылары тікелей енгізеді.</w:t>
      </w:r>
    </w:p>
    <w:p>
      <w:pPr>
        <w:spacing w:after="0"/>
        <w:ind w:left="0"/>
        <w:jc w:val="left"/>
      </w:pPr>
      <w:r>
        <w:rPr>
          <w:rFonts w:ascii="Times New Roman"/>
          <w:b/>
          <w:i w:val="false"/>
          <w:color w:val="000000"/>
        </w:rPr>
        <w:t xml:space="preserve"> 10. Аудан әкімі, әкімдігі актілерінің жобаларын дайындау, ресімдеу және келісу тәртібі</w:t>
      </w:r>
    </w:p>
    <w:p>
      <w:pPr>
        <w:spacing w:after="0"/>
        <w:ind w:left="0"/>
        <w:jc w:val="both"/>
      </w:pPr>
      <w:r>
        <w:rPr>
          <w:rFonts w:ascii="Times New Roman"/>
          <w:b w:val="false"/>
          <w:i w:val="false"/>
          <w:color w:val="000000"/>
          <w:sz w:val="28"/>
        </w:rPr>
        <w:t>
      10.1. Аудан әкімі, әкімдігі актілерінің жобаларын дайындауды дербес бөлімдер,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 шаруашылық, кадрлық және басқа да мәселелері жөніндегі шешімдер және тиісті салалық бөлімдердің ұсыныс хаттары негіз болып табылады.</w:t>
      </w:r>
    </w:p>
    <w:p>
      <w:pPr>
        <w:spacing w:after="0"/>
        <w:ind w:left="0"/>
        <w:jc w:val="both"/>
      </w:pPr>
      <w:r>
        <w:rPr>
          <w:rFonts w:ascii="Times New Roman"/>
          <w:b w:val="false"/>
          <w:i w:val="false"/>
          <w:color w:val="000000"/>
          <w:sz w:val="28"/>
        </w:rPr>
        <w:t>
      10.2. Құқық нормаларын қамтитын Аудан әкімдігінің қаулылары, Аудан әкімінің шешімдері мемлекеттік тілде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10.3.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әкімінің заң кеңесшісіне әкімдік отырысына дейін 3-күн бұрын береді. Жобаны келісу аяқталғаннан кейін аудан әкімінің заң кеңесшісі бұрыштама қояды.</w:t>
      </w:r>
    </w:p>
    <w:p>
      <w:pPr>
        <w:spacing w:after="0"/>
        <w:ind w:left="0"/>
        <w:jc w:val="both"/>
      </w:pPr>
      <w:r>
        <w:rPr>
          <w:rFonts w:ascii="Times New Roman"/>
          <w:b w:val="false"/>
          <w:i w:val="false"/>
          <w:color w:val="000000"/>
          <w:sz w:val="28"/>
        </w:rPr>
        <w:t>
      10.4. Актінің электрондық жобасын келесі лауазымды тұлғалар (Әкімдік мүшелері)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бөлім басшылары;</w:t>
      </w:r>
    </w:p>
    <w:p>
      <w:pPr>
        <w:spacing w:after="0"/>
        <w:ind w:left="0"/>
        <w:jc w:val="both"/>
      </w:pPr>
      <w:r>
        <w:rPr>
          <w:rFonts w:ascii="Times New Roman"/>
          <w:b w:val="false"/>
          <w:i w:val="false"/>
          <w:color w:val="000000"/>
          <w:sz w:val="28"/>
        </w:rPr>
        <w:t>
      4) аудан әкімінің заң кеңесшісі;</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10.5.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10.6.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10.7.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10.8.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p>
      <w:pPr>
        <w:spacing w:after="0"/>
        <w:ind w:left="0"/>
        <w:jc w:val="both"/>
      </w:pPr>
      <w:r>
        <w:rPr>
          <w:rFonts w:ascii="Times New Roman"/>
          <w:b w:val="false"/>
          <w:i w:val="false"/>
          <w:color w:val="000000"/>
          <w:sz w:val="28"/>
        </w:rPr>
        <w:t>
      10.9.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10.10.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10.11. Осы Регламенттің 10.4, 10.5, 10.6, 10.7, 10.8, 10.9 және 5.1.9. тармақтарында көзделген талаптарға сәйкес келмеген жағдайда аудан әкімінің заң кеңесшісі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10.12.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 түп 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қарауымен;</w:t>
      </w:r>
    </w:p>
    <w:p>
      <w:pPr>
        <w:spacing w:after="0"/>
        <w:ind w:left="0"/>
        <w:jc w:val="both"/>
      </w:pPr>
      <w:r>
        <w:rPr>
          <w:rFonts w:ascii="Times New Roman"/>
          <w:b w:val="false"/>
          <w:i w:val="false"/>
          <w:color w:val="000000"/>
          <w:sz w:val="28"/>
        </w:rPr>
        <w:t>
      5) Аудан әкімінің заң кеңесшісі заңнама сараптамасын жүргізген Аудан әкімінің заң кеңесшісінің заңнама қорытындысы негізінде ұсынады.</w:t>
      </w:r>
    </w:p>
    <w:p>
      <w:pPr>
        <w:spacing w:after="0"/>
        <w:ind w:left="0"/>
        <w:jc w:val="both"/>
      </w:pPr>
      <w:r>
        <w:rPr>
          <w:rFonts w:ascii="Times New Roman"/>
          <w:b w:val="false"/>
          <w:i w:val="false"/>
          <w:color w:val="000000"/>
          <w:sz w:val="28"/>
        </w:rPr>
        <w:t>
      10.13.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10.14.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Аудан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10.15. Келісуден кейін әзірлеуші мемлекеттік орган қаулы жобасын аппаратқа қағаз жеткізгіште енгізеді. Келісілген құжатты әкімшілік-жалпы бөлімшесіне береді.</w:t>
      </w:r>
    </w:p>
    <w:p>
      <w:pPr>
        <w:spacing w:after="0"/>
        <w:ind w:left="0"/>
        <w:jc w:val="both"/>
      </w:pPr>
      <w:r>
        <w:rPr>
          <w:rFonts w:ascii="Times New Roman"/>
          <w:b w:val="false"/>
          <w:i w:val="false"/>
          <w:color w:val="000000"/>
          <w:sz w:val="28"/>
        </w:rPr>
        <w:t>
      10.16. Аудан әкімінің заң кеңесшісі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әкімшілік-жалпы бөлімшесі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10.17.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Аудандық мемлекеттік архивке мемлекеттік сақтауға беріледі.</w:t>
      </w:r>
    </w:p>
    <w:p>
      <w:pPr>
        <w:spacing w:after="0"/>
        <w:ind w:left="0"/>
        <w:jc w:val="both"/>
      </w:pPr>
      <w:r>
        <w:rPr>
          <w:rFonts w:ascii="Times New Roman"/>
          <w:b w:val="false"/>
          <w:i w:val="false"/>
          <w:color w:val="000000"/>
          <w:sz w:val="28"/>
        </w:rPr>
        <w:t>
      10.18. Актілердің куәландырылған көшірмелерін уақтылы таратуды тарату парағына сәйкес әкімшілік-жалпы бөлімшесі жүзеге асырады.</w:t>
      </w:r>
    </w:p>
    <w:p>
      <w:pPr>
        <w:spacing w:after="0"/>
        <w:ind w:left="0"/>
        <w:jc w:val="left"/>
      </w:pPr>
      <w:r>
        <w:rPr>
          <w:rFonts w:ascii="Times New Roman"/>
          <w:b/>
          <w:i w:val="false"/>
          <w:color w:val="000000"/>
        </w:rPr>
        <w:t xml:space="preserve"> 11. Түркістан облысы әкіміне және Аппаратына және басқа да жоғары тұрған органдарға жіберілетін құжаттарды дайындау және келісу тәртібі</w:t>
      </w:r>
    </w:p>
    <w:p>
      <w:pPr>
        <w:spacing w:after="0"/>
        <w:ind w:left="0"/>
        <w:jc w:val="both"/>
      </w:pPr>
      <w:r>
        <w:rPr>
          <w:rFonts w:ascii="Times New Roman"/>
          <w:b w:val="false"/>
          <w:i w:val="false"/>
          <w:color w:val="000000"/>
          <w:sz w:val="28"/>
        </w:rPr>
        <w:t>
      11.1. Түркістан облысы әкімі Аппаратына және басқа да жоғары тұрған органдарына құжаттар дайындауды дербес бөлімдер салалық орынбасарлар мен аудан әкімі аппаратының басшысымен міндетті келісімі негізінде жүзеге асырады.</w:t>
      </w:r>
    </w:p>
    <w:p>
      <w:pPr>
        <w:spacing w:after="0"/>
        <w:ind w:left="0"/>
        <w:jc w:val="both"/>
      </w:pPr>
      <w:r>
        <w:rPr>
          <w:rFonts w:ascii="Times New Roman"/>
          <w:b w:val="false"/>
          <w:i w:val="false"/>
          <w:color w:val="000000"/>
          <w:sz w:val="28"/>
        </w:rPr>
        <w:t>
      11.2. Аудан әкімінің алдын ала дайындалған құжаттарға қол қоюы үшін құжаттарды тиісті бөлімдер мен ауылдық округтың әкімдері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11.3.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11.4.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 Аудан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 аппарат басшысы;</w:t>
      </w:r>
    </w:p>
    <w:p>
      <w:pPr>
        <w:spacing w:after="0"/>
        <w:ind w:left="0"/>
        <w:jc w:val="both"/>
      </w:pPr>
      <w:r>
        <w:rPr>
          <w:rFonts w:ascii="Times New Roman"/>
          <w:b w:val="false"/>
          <w:i w:val="false"/>
          <w:color w:val="000000"/>
          <w:sz w:val="28"/>
        </w:rPr>
        <w:t>
      - тиісті бөлімнің басшысы;</w:t>
      </w:r>
    </w:p>
    <w:p>
      <w:pPr>
        <w:spacing w:after="0"/>
        <w:ind w:left="0"/>
        <w:jc w:val="both"/>
      </w:pPr>
      <w:r>
        <w:rPr>
          <w:rFonts w:ascii="Times New Roman"/>
          <w:b w:val="false"/>
          <w:i w:val="false"/>
          <w:color w:val="000000"/>
          <w:sz w:val="28"/>
        </w:rPr>
        <w:t>
      - құжатты тікелей орындаушы.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оны алмастыратын орынбасармен келісіледі.</w:t>
      </w:r>
    </w:p>
    <w:p>
      <w:pPr>
        <w:spacing w:after="0"/>
        <w:ind w:left="0"/>
        <w:jc w:val="both"/>
      </w:pPr>
      <w:r>
        <w:rPr>
          <w:rFonts w:ascii="Times New Roman"/>
          <w:b w:val="false"/>
          <w:i w:val="false"/>
          <w:color w:val="000000"/>
          <w:sz w:val="28"/>
        </w:rPr>
        <w:t>
      11.5. Барлық мүдделі тұлғалармен келісіп, Аудан әкімі қол қойғаннан кейін жетекшілік ететін бөлім дайын құжатты тіркеу және одан әрі жоғары тұрған органдарына БҚА арқылы жіберу үшін әкімшілік-жалпы бөлімшесіне береді.</w:t>
      </w:r>
    </w:p>
    <w:p>
      <w:pPr>
        <w:spacing w:after="0"/>
        <w:ind w:left="0"/>
        <w:jc w:val="both"/>
      </w:pPr>
      <w:r>
        <w:rPr>
          <w:rFonts w:ascii="Times New Roman"/>
          <w:b w:val="false"/>
          <w:i w:val="false"/>
          <w:color w:val="000000"/>
          <w:sz w:val="28"/>
        </w:rPr>
        <w:t>
      11.6. Түркістан облысы әкімі аппаратына ақпарат енгізілген кезде ілеспе хат арнайы баспа бланкісінде рәсімделеді,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Түркістан облысы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 қоса береді;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дәлелді құжаттарды ұсына отырып өтінішті табыс етеді.</w:t>
      </w:r>
    </w:p>
    <w:p>
      <w:pPr>
        <w:spacing w:after="0"/>
        <w:ind w:left="0"/>
        <w:jc w:val="both"/>
      </w:pPr>
      <w:r>
        <w:rPr>
          <w:rFonts w:ascii="Times New Roman"/>
          <w:b w:val="false"/>
          <w:i w:val="false"/>
          <w:color w:val="000000"/>
          <w:sz w:val="28"/>
        </w:rPr>
        <w:t>
      Әрбір актінің немесе Түркістан облысы әкімі аппаратының және жоғары тұрған органдарының тапсырмасының орындалуы туралы жеке құжат жасалады, ол аудан әкімінің қаулысымен бекітілген ережелерде көзделген талаптарға сәйкес келуі тиіс.</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ұсыныс хат жібере алады.</w:t>
      </w:r>
    </w:p>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p>
      <w:pPr>
        <w:spacing w:after="0"/>
        <w:ind w:left="0"/>
        <w:jc w:val="both"/>
      </w:pPr>
      <w:r>
        <w:rPr>
          <w:rFonts w:ascii="Times New Roman"/>
          <w:b w:val="false"/>
          <w:i w:val="false"/>
          <w:color w:val="000000"/>
          <w:sz w:val="28"/>
        </w:rPr>
        <w:t>
      Жоғары тұрған органдырдың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p>
      <w:pPr>
        <w:spacing w:after="0"/>
        <w:ind w:left="0"/>
        <w:jc w:val="both"/>
      </w:pPr>
      <w:r>
        <w:rPr>
          <w:rFonts w:ascii="Times New Roman"/>
          <w:b w:val="false"/>
          <w:i w:val="false"/>
          <w:color w:val="000000"/>
          <w:sz w:val="28"/>
        </w:rPr>
        <w:t>
      Жоғарыда көрсетілген талаптар сақталмаған жағдайда, жоғарғы тұрған органдарға жіберілетін хаттар/құжаттар тіркеусіз қайтарылады.</w:t>
      </w:r>
    </w:p>
    <w:p>
      <w:pPr>
        <w:spacing w:after="0"/>
        <w:ind w:left="0"/>
        <w:jc w:val="left"/>
      </w:pPr>
      <w:r>
        <w:rPr>
          <w:rFonts w:ascii="Times New Roman"/>
          <w:b/>
          <w:i w:val="false"/>
          <w:color w:val="000000"/>
        </w:rPr>
        <w:t xml:space="preserve"> 12. Тапсырмалардың орындалуын бақылау</w:t>
      </w:r>
    </w:p>
    <w:p>
      <w:pPr>
        <w:spacing w:after="0"/>
        <w:ind w:left="0"/>
        <w:jc w:val="both"/>
      </w:pPr>
      <w:r>
        <w:rPr>
          <w:rFonts w:ascii="Times New Roman"/>
          <w:b w:val="false"/>
          <w:i w:val="false"/>
          <w:color w:val="000000"/>
          <w:sz w:val="28"/>
        </w:rPr>
        <w:t>
      12.1. ҚР Президентінің, Президент аппаратының, ҚР Үкіметінің және Түркістан облысы әкімінің, әкімі аппаратының және жоғарғы тұрған мемлекеттік органдардың хаттамалық тапсырмаларын орындалуын қадағалау Ұйымдастыру-инспекторлық бөлімшесі жүзеге асырады.</w:t>
      </w:r>
    </w:p>
    <w:p>
      <w:pPr>
        <w:spacing w:after="0"/>
        <w:ind w:left="0"/>
        <w:jc w:val="both"/>
      </w:pPr>
      <w:r>
        <w:rPr>
          <w:rFonts w:ascii="Times New Roman"/>
          <w:b w:val="false"/>
          <w:i w:val="false"/>
          <w:color w:val="000000"/>
          <w:sz w:val="28"/>
        </w:rPr>
        <w:t>
      Әрбір келіп түскен хаттамалық тапсырмаларға сәйкес орындаушыларды белгілей отырып іс-шара жоспары бекітіледі.</w:t>
      </w:r>
    </w:p>
    <w:p>
      <w:pPr>
        <w:spacing w:after="0"/>
        <w:ind w:left="0"/>
        <w:jc w:val="both"/>
      </w:pPr>
      <w:r>
        <w:rPr>
          <w:rFonts w:ascii="Times New Roman"/>
          <w:b w:val="false"/>
          <w:i w:val="false"/>
          <w:color w:val="000000"/>
          <w:sz w:val="28"/>
        </w:rPr>
        <w:t>
      1. Бақылауға мынадай бақылау құжаттары алынады:</w:t>
      </w:r>
    </w:p>
    <w:p>
      <w:pPr>
        <w:spacing w:after="0"/>
        <w:ind w:left="0"/>
        <w:jc w:val="both"/>
      </w:pPr>
      <w:r>
        <w:rPr>
          <w:rFonts w:ascii="Times New Roman"/>
          <w:b w:val="false"/>
          <w:i w:val="false"/>
          <w:color w:val="000000"/>
          <w:sz w:val="28"/>
        </w:rPr>
        <w:t>
      1.1. Егер орындау мерзімдері көрсетілген болса, Облыс әкімінің, облыс аппараттың және жоғары тұрған органдардың тапсырмалары;</w:t>
      </w:r>
    </w:p>
    <w:p>
      <w:pPr>
        <w:spacing w:after="0"/>
        <w:ind w:left="0"/>
        <w:jc w:val="both"/>
      </w:pPr>
      <w:r>
        <w:rPr>
          <w:rFonts w:ascii="Times New Roman"/>
          <w:b w:val="false"/>
          <w:i w:val="false"/>
          <w:color w:val="000000"/>
          <w:sz w:val="28"/>
        </w:rPr>
        <w:t>
      1.2. Егер орындау мерзімдері көрсетілген болса (орындалу мерзімі көрсетілмеген жағдайда қолданыстағы заңнамаға сәйкес 1 (бір) ай мерзімінде орындалуға жатады),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Аппаратқа келіп түскен хат жүзіндегі Тапсырмалардың уақтылы және сапалы орындалуын бақылауды әкімшілік-жалпы бөлімшесі Қазақстан Республикасы Мәдениет және спорт министрінің 2023 жылғы 25 тамыздағы №236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бұйрығына,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12.2. Бақылауға мынадай бақылау құжаттары алынады:</w:t>
      </w:r>
    </w:p>
    <w:p>
      <w:pPr>
        <w:spacing w:after="0"/>
        <w:ind w:left="0"/>
        <w:jc w:val="both"/>
      </w:pPr>
      <w:r>
        <w:rPr>
          <w:rFonts w:ascii="Times New Roman"/>
          <w:b w:val="false"/>
          <w:i w:val="false"/>
          <w:color w:val="000000"/>
          <w:sz w:val="28"/>
        </w:rPr>
        <w:t>
      1)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2) жеке және заңды тұлғалардың бақылау өтініштері;</w:t>
      </w:r>
    </w:p>
    <w:p>
      <w:pPr>
        <w:spacing w:after="0"/>
        <w:ind w:left="0"/>
        <w:jc w:val="both"/>
      </w:pPr>
      <w:r>
        <w:rPr>
          <w:rFonts w:ascii="Times New Roman"/>
          <w:b w:val="false"/>
          <w:i w:val="false"/>
          <w:color w:val="000000"/>
          <w:sz w:val="28"/>
        </w:rPr>
        <w:t>
      2. Аудан әкімінің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12.3. Аппаратқа Түркістан облысы әкімінің хаттамалары және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Ұйымдастыру-инспекторлық бөлімшесі тарапынан іс-шаралар жоспары (қадамдық іс шара жоспары) жасақталады және Аудан әкімінің немесе салалық орынбасарымен бекітіледі.</w:t>
      </w:r>
    </w:p>
    <w:p>
      <w:pPr>
        <w:spacing w:after="0"/>
        <w:ind w:left="0"/>
        <w:jc w:val="both"/>
      </w:pPr>
      <w:r>
        <w:rPr>
          <w:rFonts w:ascii="Times New Roman"/>
          <w:b w:val="false"/>
          <w:i w:val="false"/>
          <w:color w:val="000000"/>
          <w:sz w:val="28"/>
        </w:rPr>
        <w:t>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енгізген жағдайда әкімшілік-жалпы бөлімшесі 1 (бір) жұмыс күні ішінде тіркейді.</w:t>
      </w:r>
    </w:p>
    <w:p>
      <w:pPr>
        <w:spacing w:after="0"/>
        <w:ind w:left="0"/>
        <w:jc w:val="both"/>
      </w:pPr>
      <w:r>
        <w:rPr>
          <w:rFonts w:ascii="Times New Roman"/>
          <w:b w:val="false"/>
          <w:i w:val="false"/>
          <w:color w:val="000000"/>
          <w:sz w:val="28"/>
        </w:rPr>
        <w:t>
      12.4.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Әкімшілік-жалпы бөлімшесі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Әрбір аппаратқа келіп түскен хат-хабарлар мен арыз-шағымдардың, орындау бойынша бақылау құжаттарының тізбесі орындаушыларға ай сайын электронды нысанда жеткізіледі, Аудан әкімінің хаттары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бөлім басшылары өздеріне сеніп тапсырылған бөлім үшін дербес жауап береді.</w:t>
      </w:r>
    </w:p>
    <w:p>
      <w:pPr>
        <w:spacing w:after="0"/>
        <w:ind w:left="0"/>
        <w:jc w:val="both"/>
      </w:pPr>
      <w:r>
        <w:rPr>
          <w:rFonts w:ascii="Times New Roman"/>
          <w:b w:val="false"/>
          <w:i w:val="false"/>
          <w:color w:val="000000"/>
          <w:sz w:val="28"/>
        </w:rPr>
        <w:t>
      Әкімшілік-жалпы бөлімшесінің басшысы немесе құжаттардың орындау мерзіміне бақылау жүргізетін маманы:</w:t>
      </w:r>
    </w:p>
    <w:p>
      <w:pPr>
        <w:spacing w:after="0"/>
        <w:ind w:left="0"/>
        <w:jc w:val="both"/>
      </w:pPr>
      <w:r>
        <w:rPr>
          <w:rFonts w:ascii="Times New Roman"/>
          <w:b w:val="false"/>
          <w:i w:val="false"/>
          <w:color w:val="000000"/>
          <w:sz w:val="28"/>
        </w:rPr>
        <w:t>
      -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 өз құзыры шегінде Аппарат басшылығына Аппарат қызметкерлерін, дербес бөлімдер мен Ауылдық округтың әкімдері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12.5.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12.6.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12.7.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12.8.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Аудан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12.9.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12.10. Түркістан облысының әкімінің, оның Орынбасарларының, Аппарат басшысының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w:t>
      </w:r>
    </w:p>
    <w:p>
      <w:pPr>
        <w:spacing w:after="0"/>
        <w:ind w:left="0"/>
        <w:jc w:val="both"/>
      </w:pPr>
      <w:r>
        <w:rPr>
          <w:rFonts w:ascii="Times New Roman"/>
          <w:b w:val="false"/>
          <w:i w:val="false"/>
          <w:color w:val="000000"/>
          <w:sz w:val="28"/>
        </w:rPr>
        <w:t>
      12.11.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12.12. Аудан әкімінің хаттамалық тапсырмаларын уақтылы орындау мерзімдерін бақылау Ұйымдастыру-инспекторлық бөлімшеге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Аудан әкімі аппаратының құрылымдық бөлімше басшыларына, ауылдық округтың әкімдеріне, дербес бөлімдер басшыларына жүктеледі.</w:t>
      </w:r>
    </w:p>
    <w:p>
      <w:pPr>
        <w:spacing w:after="0"/>
        <w:ind w:left="0"/>
        <w:jc w:val="both"/>
      </w:pPr>
      <w:r>
        <w:rPr>
          <w:rFonts w:ascii="Times New Roman"/>
          <w:b w:val="false"/>
          <w:i w:val="false"/>
          <w:color w:val="000000"/>
          <w:sz w:val="28"/>
        </w:rPr>
        <w:t>
      12.13. Мемлекеттік органдар Аудан әкімінің тапсырмаларын орындау жөніндегі ақпаратты орындаудың бақылау мерзімінен 5 (бес) жұмыс күні бұрын беруге міндетті. Берілген ақпарат ресми сипатта болуы және қолданыстағы заңнама нормалары есебімен бірінші басшы қол қоюы тиіс.</w:t>
      </w:r>
    </w:p>
    <w:p>
      <w:pPr>
        <w:spacing w:after="0"/>
        <w:ind w:left="0"/>
        <w:jc w:val="both"/>
      </w:pPr>
      <w:r>
        <w:rPr>
          <w:rFonts w:ascii="Times New Roman"/>
          <w:b w:val="false"/>
          <w:i w:val="false"/>
          <w:color w:val="000000"/>
          <w:sz w:val="28"/>
        </w:rPr>
        <w:t>
      Ортақ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12.14.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және ауылдық округтың әкімдері аппарат басшысының және аудан әкімінің салалық орынбасарының келісімі бойынша Аудан әкімінің атына енгізеді.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12.15.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12.16. Әр тоқсанның қорытындысы бойынша тоқсанның соңғы айынан кейінгі айдың 20-сына Ұйымдастыру-инспекторлық бөлімшесі Түркістан облысы әкімінің тапсырмаларын және Аудан әкімінің тапсырмаларын орындау бойынша жиынтық есепті Аппарат басшысының атына ұсынады.</w:t>
      </w:r>
    </w:p>
    <w:p>
      <w:pPr>
        <w:spacing w:after="0"/>
        <w:ind w:left="0"/>
        <w:jc w:val="both"/>
      </w:pPr>
      <w:r>
        <w:rPr>
          <w:rFonts w:ascii="Times New Roman"/>
          <w:b w:val="false"/>
          <w:i w:val="false"/>
          <w:color w:val="000000"/>
          <w:sz w:val="28"/>
        </w:rPr>
        <w:t>
      Аппарат басшысы және Аудан әкімдігі мен әкімінің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12.17. Аудан әкімінің актілері мен тапсырмаларының уақтылы және сапалы орындалуына жауаптылық орындау үшін жолданған бөлім басшылары мен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мен ауылдық округтың әкімдері бірге жүзеге асырады.</w:t>
      </w:r>
    </w:p>
    <w:p>
      <w:pPr>
        <w:spacing w:after="0"/>
        <w:ind w:left="0"/>
        <w:jc w:val="both"/>
      </w:pPr>
      <w:r>
        <w:rPr>
          <w:rFonts w:ascii="Times New Roman"/>
          <w:b w:val="false"/>
          <w:i w:val="false"/>
          <w:color w:val="000000"/>
          <w:sz w:val="28"/>
        </w:rPr>
        <w:t>
      Аудан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Түркістан облысы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w:t>
      </w:r>
    </w:p>
    <w:p>
      <w:pPr>
        <w:spacing w:after="0"/>
        <w:ind w:left="0"/>
        <w:jc w:val="left"/>
      </w:pPr>
      <w:r>
        <w:rPr>
          <w:rFonts w:ascii="Times New Roman"/>
          <w:b/>
          <w:i w:val="false"/>
          <w:color w:val="000000"/>
        </w:rPr>
        <w:t xml:space="preserve"> 13.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13.1. Аппаратта жеке және заңды тұлғалардың өтініштерін қарау Қазақстан Республикасының Әкімшілік рәсімдік-процестік кодексіне, "Бұқаралық ақпарат құралдары туралы", "Ақпаратқа қол жеткізу туралы" Заңдарына, Қазақстан Республикасы Үкіметінің 2002 жылғы 4 қыркүйектегі №974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2001 жылғы 31 қаңтардағы №168 "Кейбір нұсқаулықтарды бекіту туралы", 2020 жылғы 8 қыркүйектегі №560 "Аудандардың,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Аудандардың,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қаулыларына, Қазақстан Республикасы Президенті Әкімшілігінің 2019 жылғы 3 мамырдағы "Қазақстан Республикасы Президентінің Виртуалды қабылдау бөлмесі желісімен келіп түсетін азаматтардың өтініштерін қарау тәртібі" тапсырмасына,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бұйрығына,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13.2. Жеке және заңды тұлғалардың (сондай-ақ Аудан әкімінің электрондық поштасына, сайтқа, ватсабына келіп түскен) өтініштерімен жұмысты Аудан әкімі аппаратының әкімшілік-жалпы бөлімшесі (бұдан әрі –Бөлімше) жүзеге асырады.</w:t>
      </w:r>
    </w:p>
    <w:p>
      <w:pPr>
        <w:spacing w:after="0"/>
        <w:ind w:left="0"/>
        <w:jc w:val="both"/>
      </w:pPr>
      <w:r>
        <w:rPr>
          <w:rFonts w:ascii="Times New Roman"/>
          <w:b w:val="false"/>
          <w:i w:val="false"/>
          <w:color w:val="000000"/>
          <w:sz w:val="28"/>
        </w:rPr>
        <w:t>
      13.3.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13.4.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13.5.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13.6. Жолданымды, хабарламаны, сұрау салуды, пікірді және ұсынысты тіркеу Қазақстан Республикасы Әкімшілік рәсімдік-процестік кодексінің (бұдан әрі – Кодекс) 64-бабының 3-бөлігімен көзделген мерзімде жүргізіледі.</w:t>
      </w:r>
    </w:p>
    <w:p>
      <w:pPr>
        <w:spacing w:after="0"/>
        <w:ind w:left="0"/>
        <w:jc w:val="both"/>
      </w:pPr>
      <w:r>
        <w:rPr>
          <w:rFonts w:ascii="Times New Roman"/>
          <w:b w:val="false"/>
          <w:i w:val="false"/>
          <w:color w:val="000000"/>
          <w:sz w:val="28"/>
        </w:rPr>
        <w:t>
      13.7. Қабылдауды, тіркеуді, кері қайтаруды әкімшілік-жалпы бөлімшесі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әкімшілік-жалпы бөлімшесі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әкімшілік-жалпы бөлімшесінің басшысы арыз иесіне өтініш қай талапқа сәйкес келмейтінін көрсетіп, оны талаптарға сәйкес келтіру үшін ақылға қонымды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13.8.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13.9.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аудан әкімінің орынбасарының немесе аудан әкімі аппаратының басшысының қолыменен жолданады.</w:t>
      </w:r>
    </w:p>
    <w:p>
      <w:pPr>
        <w:spacing w:after="0"/>
        <w:ind w:left="0"/>
        <w:jc w:val="both"/>
      </w:pPr>
      <w:r>
        <w:rPr>
          <w:rFonts w:ascii="Times New Roman"/>
          <w:b w:val="false"/>
          <w:i w:val="false"/>
          <w:color w:val="000000"/>
          <w:sz w:val="28"/>
        </w:rPr>
        <w:t>
      13.10. Ауызша нысанда берілген жолданымды әкімшілік-жалпы бөлімшесінің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13.11. Аудан әкімінің, оның орынбасарларының және Аудан әкімі аппараты басшысының атына қолма–қол келіп түскен жеке және заңды тұлғалардың, Қазақстан Республикасының Әкімшілік рәсімдік-процестік кодексіне сәйкес құқықтық нысанды өтініштерін тіркеу үшін Аудан әкімі аппараты ұйымдастыру инспекторлық бөлімшесінің бас инспекторлары, әкімшілік-жалпы бөлімшесіне өткізеді.</w:t>
      </w:r>
    </w:p>
    <w:p>
      <w:pPr>
        <w:spacing w:after="0"/>
        <w:ind w:left="0"/>
        <w:jc w:val="both"/>
      </w:pPr>
      <w:r>
        <w:rPr>
          <w:rFonts w:ascii="Times New Roman"/>
          <w:b w:val="false"/>
          <w:i w:val="false"/>
          <w:color w:val="000000"/>
          <w:sz w:val="28"/>
        </w:rPr>
        <w:t>
      13.12.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бөлімшесінің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p>
      <w:pPr>
        <w:spacing w:after="0"/>
        <w:ind w:left="0"/>
        <w:jc w:val="left"/>
      </w:pPr>
      <w:r>
        <w:rPr>
          <w:rFonts w:ascii="Times New Roman"/>
          <w:b/>
          <w:i w:val="false"/>
          <w:color w:val="000000"/>
        </w:rPr>
        <w:t xml:space="preserve"> 14. Азаматтарды жеке қабылдауды ұйымдастыру</w:t>
      </w:r>
    </w:p>
    <w:p>
      <w:pPr>
        <w:spacing w:after="0"/>
        <w:ind w:left="0"/>
        <w:jc w:val="both"/>
      </w:pPr>
      <w:r>
        <w:rPr>
          <w:rFonts w:ascii="Times New Roman"/>
          <w:b w:val="false"/>
          <w:i w:val="false"/>
          <w:color w:val="000000"/>
          <w:sz w:val="28"/>
        </w:rPr>
        <w:t>
      14.1.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14.2. Әкімшілік-жалпы бөлімшесі 1 (бір) жұмыс күні бұрын Аудан әкімінің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14.3. Аудан әкімінің жеке қабылдауына Аппарат басшысы, аудандық бөлімдер басшылары, бөлім басшылары, ауылдық округтың әкімдері, тиісті ұйымдастыру инспекторлық бөлімшесінің жауапты қызметкері қатысуы міндетті.</w:t>
      </w:r>
    </w:p>
    <w:p>
      <w:pPr>
        <w:spacing w:after="0"/>
        <w:ind w:left="0"/>
        <w:jc w:val="both"/>
      </w:pPr>
      <w:r>
        <w:rPr>
          <w:rFonts w:ascii="Times New Roman"/>
          <w:b w:val="false"/>
          <w:i w:val="false"/>
          <w:color w:val="000000"/>
          <w:sz w:val="28"/>
        </w:rPr>
        <w:t>
      14.4. Қабылдау аяқталғаннан кейін әкімшілік-жалпы бөлімшесі Аудан әкімінің тапсырмаларының орындалуына бақылау жасайды, хаттаманы орындау және жауаптар ұсыну/беру үшін мемлекеттік органдарға жолдайды.</w:t>
      </w:r>
    </w:p>
    <w:p>
      <w:pPr>
        <w:spacing w:after="0"/>
        <w:ind w:left="0"/>
        <w:jc w:val="left"/>
      </w:pPr>
      <w:r>
        <w:rPr>
          <w:rFonts w:ascii="Times New Roman"/>
          <w:b/>
          <w:i w:val="false"/>
          <w:color w:val="000000"/>
        </w:rPr>
        <w:t xml:space="preserve"> 15. Басқарушы қызметкерлерді шақыру және шығу тәртібі</w:t>
      </w:r>
    </w:p>
    <w:p>
      <w:pPr>
        <w:spacing w:after="0"/>
        <w:ind w:left="0"/>
        <w:jc w:val="both"/>
      </w:pPr>
      <w:r>
        <w:rPr>
          <w:rFonts w:ascii="Times New Roman"/>
          <w:b w:val="false"/>
          <w:i w:val="false"/>
          <w:color w:val="000000"/>
          <w:sz w:val="28"/>
        </w:rPr>
        <w:t>
      15.1. Ауылдық округтің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15.2. Аудан әкімі орынбасарларының, Аппарат басшысының, ауыл округі әкімдерінің,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рәсімделеді.</w:t>
      </w:r>
    </w:p>
    <w:p>
      <w:pPr>
        <w:spacing w:after="0"/>
        <w:ind w:left="0"/>
        <w:jc w:val="both"/>
      </w:pPr>
      <w:r>
        <w:rPr>
          <w:rFonts w:ascii="Times New Roman"/>
          <w:b w:val="false"/>
          <w:i w:val="false"/>
          <w:color w:val="000000"/>
          <w:sz w:val="28"/>
        </w:rPr>
        <w:t>
      15.3. Аппарат қызметкерлерінің Ауданнан немесе Аудан орталығынан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15.5.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15.6. Ауданның атқарушы органы басшысының демалысы, сондай-ақ оның уақытша еңбекке жарамсыздығы кезеңінде міндеттерді басшының орынбасарына жүктей отырып, Аудан әкімінің тиісті өкімімен ресімделеді.</w:t>
      </w:r>
    </w:p>
    <w:p>
      <w:pPr>
        <w:spacing w:after="0"/>
        <w:ind w:left="0"/>
        <w:jc w:val="left"/>
      </w:pPr>
      <w:r>
        <w:rPr>
          <w:rFonts w:ascii="Times New Roman"/>
          <w:b/>
          <w:i w:val="false"/>
          <w:color w:val="000000"/>
        </w:rPr>
        <w:t xml:space="preserve"> 16.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p>
      <w:pPr>
        <w:spacing w:after="0"/>
        <w:ind w:left="0"/>
        <w:jc w:val="both"/>
      </w:pPr>
      <w:r>
        <w:rPr>
          <w:rFonts w:ascii="Times New Roman"/>
          <w:b w:val="false"/>
          <w:i w:val="false"/>
          <w:color w:val="000000"/>
          <w:sz w:val="28"/>
        </w:rPr>
        <w:t>
      16.1. Аппарат қызметкерлерін Қазақстан Республикасы шегінде іссапарға жіберу Қазақстан Республикасы Үкіметінің 2000 жылғы 22 қыркүйектегі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16.2.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кадр персоналды басқару қызметі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16.4.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16.5. Кадр қызметіқызметкерді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құпия құжаттармен жұмыс жөніндегі бас инспекторға жолдайды.</w:t>
      </w:r>
    </w:p>
    <w:p>
      <w:pPr>
        <w:spacing w:after="0"/>
        <w:ind w:left="0"/>
        <w:jc w:val="both"/>
      </w:pPr>
      <w:r>
        <w:rPr>
          <w:rFonts w:ascii="Times New Roman"/>
          <w:b w:val="false"/>
          <w:i w:val="false"/>
          <w:color w:val="000000"/>
          <w:sz w:val="28"/>
        </w:rPr>
        <w:t>
      16.6. Қызметтік мақсаттарда шетелге шығу кезінде шығыстарды өтеу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16.7.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16.8.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16.9. Кадр қызметі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16.10. Қазақстан Республикасы шегінде біліктілігін арттыруға жолдау Аппарат бөлімдерінің қажеттілігіне қарай жүзеге асырылады.</w:t>
      </w:r>
    </w:p>
    <w:p>
      <w:pPr>
        <w:spacing w:after="0"/>
        <w:ind w:left="0"/>
        <w:jc w:val="left"/>
      </w:pPr>
      <w:r>
        <w:rPr>
          <w:rFonts w:ascii="Times New Roman"/>
          <w:b/>
          <w:i w:val="false"/>
          <w:color w:val="000000"/>
        </w:rPr>
        <w:t xml:space="preserve"> 17. Аппарат ғимаратына және аумағына өткізу және объектішілік режимді ұйымдастыру тәртібі мен жұмыс уақыты режимі</w:t>
      </w:r>
    </w:p>
    <w:p>
      <w:pPr>
        <w:spacing w:after="0"/>
        <w:ind w:left="0"/>
        <w:jc w:val="both"/>
      </w:pPr>
      <w:r>
        <w:rPr>
          <w:rFonts w:ascii="Times New Roman"/>
          <w:b w:val="false"/>
          <w:i w:val="false"/>
          <w:color w:val="000000"/>
          <w:sz w:val="28"/>
        </w:rPr>
        <w:t>
      17.1.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17.2.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17.3.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17.4.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both"/>
      </w:pPr>
      <w:r>
        <w:rPr>
          <w:rFonts w:ascii="Times New Roman"/>
          <w:b w:val="false"/>
          <w:i w:val="false"/>
          <w:color w:val="000000"/>
          <w:sz w:val="28"/>
        </w:rPr>
        <w:t>
      17.5. Жұмыс істелген нақты уақытты есепке алуды Ұйымдастыру -инспекторлық бөлімшесі үшін бір данада жұмыс уақытын есептеу табелі жүргізіледі, оған аппараттың құрылымдық бөлімшелері басшылары қол қояды, аппарат басшысымен бекітіледі және әкімшілік-жалпы бөлімшесінің бас инспекторына (бухгалтер) беріледі.</w:t>
      </w:r>
    </w:p>
    <w:p>
      <w:pPr>
        <w:spacing w:after="0"/>
        <w:ind w:left="0"/>
        <w:jc w:val="left"/>
      </w:pPr>
      <w:r>
        <w:rPr>
          <w:rFonts w:ascii="Times New Roman"/>
          <w:b/>
          <w:i w:val="false"/>
          <w:color w:val="000000"/>
        </w:rPr>
        <w:t xml:space="preserve"> 18. Кадрлық қамтамасыз ету</w:t>
      </w:r>
    </w:p>
    <w:p>
      <w:pPr>
        <w:spacing w:after="0"/>
        <w:ind w:left="0"/>
        <w:jc w:val="both"/>
      </w:pPr>
      <w:r>
        <w:rPr>
          <w:rFonts w:ascii="Times New Roman"/>
          <w:b w:val="false"/>
          <w:i w:val="false"/>
          <w:color w:val="000000"/>
          <w:sz w:val="28"/>
        </w:rPr>
        <w:t>
      18.1.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18.2. Олардың міндеттері мен функциялары айқындалатын бөлімдер туралы ережелерді бөлім басшылары әзірлейді, аудан әкімінің заң кеңесшісімен келісіледі және аудан әкімінің өкімімен бекітіледі.</w:t>
      </w:r>
    </w:p>
    <w:p>
      <w:pPr>
        <w:spacing w:after="0"/>
        <w:ind w:left="0"/>
        <w:jc w:val="both"/>
      </w:pPr>
      <w:r>
        <w:rPr>
          <w:rFonts w:ascii="Times New Roman"/>
          <w:b w:val="false"/>
          <w:i w:val="false"/>
          <w:color w:val="000000"/>
          <w:sz w:val="28"/>
        </w:rPr>
        <w:t>
      18.3.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келісіледі және аудан әкімінің өкімімен бекітіледі.</w:t>
      </w:r>
    </w:p>
    <w:p>
      <w:pPr>
        <w:spacing w:after="0"/>
        <w:ind w:left="0"/>
        <w:jc w:val="both"/>
      </w:pPr>
      <w:r>
        <w:rPr>
          <w:rFonts w:ascii="Times New Roman"/>
          <w:b w:val="false"/>
          <w:i w:val="false"/>
          <w:color w:val="000000"/>
          <w:sz w:val="28"/>
        </w:rPr>
        <w:t>
      18.4. Аудан әкімі орынбасарларының, Аппарат басшысының, бөлім басшылырының, ауылдық округтың әкімдерінің мінездемелеріне Аудан әкімі қол қояды.</w:t>
      </w:r>
    </w:p>
    <w:p>
      <w:pPr>
        <w:spacing w:after="0"/>
        <w:ind w:left="0"/>
        <w:jc w:val="both"/>
      </w:pPr>
      <w:r>
        <w:rPr>
          <w:rFonts w:ascii="Times New Roman"/>
          <w:b w:val="false"/>
          <w:i w:val="false"/>
          <w:color w:val="000000"/>
          <w:sz w:val="28"/>
        </w:rPr>
        <w:t>
      18.5. Аудан әкімінің, оның орынбасарларының, Аппарат басшысының және аппарат қызметкерлерінің жұмыс істейтінін растайтын анықтамаға Аппарат басшысы қол қояды.</w:t>
      </w:r>
    </w:p>
    <w:p>
      <w:pPr>
        <w:spacing w:after="0"/>
        <w:ind w:left="0"/>
        <w:jc w:val="left"/>
      </w:pPr>
      <w:r>
        <w:rPr>
          <w:rFonts w:ascii="Times New Roman"/>
          <w:b/>
          <w:i w:val="false"/>
          <w:color w:val="000000"/>
        </w:rPr>
        <w:t xml:space="preserve"> 19. Мемлекеттік әкімшілік қызметшілердің қызметін бағалау</w:t>
      </w:r>
    </w:p>
    <w:p>
      <w:pPr>
        <w:spacing w:after="0"/>
        <w:ind w:left="0"/>
        <w:jc w:val="both"/>
      </w:pPr>
      <w:r>
        <w:rPr>
          <w:rFonts w:ascii="Times New Roman"/>
          <w:b w:val="false"/>
          <w:i w:val="false"/>
          <w:color w:val="000000"/>
          <w:sz w:val="28"/>
        </w:rPr>
        <w:t>
      19.1.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p>
      <w:pPr>
        <w:spacing w:after="0"/>
        <w:ind w:left="0"/>
        <w:jc w:val="both"/>
      </w:pPr>
      <w:r>
        <w:rPr>
          <w:rFonts w:ascii="Times New Roman"/>
          <w:b w:val="false"/>
          <w:i w:val="false"/>
          <w:color w:val="000000"/>
          <w:sz w:val="28"/>
        </w:rPr>
        <w:t>
      19.2. Аудандық бөлім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(Аудан әкімінің орынбасары)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19.3. Мониторинг жүргізу үшін тиісті бөлімге жетекшілік ететін - Аудан әкімі аппаратының бас инспекторы материалдарды жинақтап, қорытындысы бойынша ақпаратты Аудан әкімінің тиісті орынбасарына енгізеді.</w:t>
      </w:r>
    </w:p>
    <w:p>
      <w:pPr>
        <w:spacing w:after="0"/>
        <w:ind w:left="0"/>
        <w:jc w:val="both"/>
      </w:pPr>
      <w:r>
        <w:rPr>
          <w:rFonts w:ascii="Times New Roman"/>
          <w:b w:val="false"/>
          <w:i w:val="false"/>
          <w:color w:val="000000"/>
          <w:sz w:val="28"/>
        </w:rPr>
        <w:t>
      19.4. Аудан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 қызметіне жолдайды.</w:t>
      </w:r>
    </w:p>
    <w:p>
      <w:pPr>
        <w:spacing w:after="0"/>
        <w:ind w:left="0"/>
        <w:jc w:val="left"/>
      </w:pPr>
      <w:r>
        <w:rPr>
          <w:rFonts w:ascii="Times New Roman"/>
          <w:b/>
          <w:i w:val="false"/>
          <w:color w:val="000000"/>
        </w:rPr>
        <w:t xml:space="preserve"> 20. Ақпараттық технологияларды басқару</w:t>
      </w:r>
    </w:p>
    <w:p>
      <w:pPr>
        <w:spacing w:after="0"/>
        <w:ind w:left="0"/>
        <w:jc w:val="both"/>
      </w:pPr>
      <w:r>
        <w:rPr>
          <w:rFonts w:ascii="Times New Roman"/>
          <w:b w:val="false"/>
          <w:i w:val="false"/>
          <w:color w:val="000000"/>
          <w:sz w:val="28"/>
        </w:rPr>
        <w:t>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"Ақпаратқа қол жеткізу туралы" заңдарына сәйкес жүзеге асырылады және Ұйымдастыру -инспекторлық бөлімшесімен:</w:t>
      </w:r>
    </w:p>
    <w:p>
      <w:pPr>
        <w:spacing w:after="0"/>
        <w:ind w:left="0"/>
        <w:jc w:val="both"/>
      </w:pPr>
      <w:r>
        <w:rPr>
          <w:rFonts w:ascii="Times New Roman"/>
          <w:b w:val="false"/>
          <w:i w:val="false"/>
          <w:color w:val="000000"/>
          <w:sz w:val="28"/>
        </w:rPr>
        <w:t>
      -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 Аппараттың ақпараттандыру қауіпсіздігі қамтамасыз етіледі;</w:t>
      </w:r>
    </w:p>
    <w:p>
      <w:pPr>
        <w:spacing w:after="0"/>
        <w:ind w:left="0"/>
        <w:jc w:val="both"/>
      </w:pPr>
      <w:r>
        <w:rPr>
          <w:rFonts w:ascii="Times New Roman"/>
          <w:b w:val="false"/>
          <w:i w:val="false"/>
          <w:color w:val="000000"/>
          <w:sz w:val="28"/>
        </w:rPr>
        <w:t>
      -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 ақпаратқа қол жеткізуді қамтамасыз ету мәселелері бойынша аудандар мен Аудандық маңызы бар қалалардың әкімдіктерінің және Аудандық басқармаларының жұмысы үйлестіріледі.</w:t>
      </w:r>
    </w:p>
    <w:p>
      <w:pPr>
        <w:spacing w:after="0"/>
        <w:ind w:left="0"/>
        <w:jc w:val="left"/>
      </w:pPr>
      <w:r>
        <w:rPr>
          <w:rFonts w:ascii="Times New Roman"/>
          <w:b/>
          <w:i w:val="false"/>
          <w:color w:val="000000"/>
        </w:rPr>
        <w:t xml:space="preserve"> 21. Аппараттың жұмыс регламентін сақтауға жауаптылық</w:t>
      </w:r>
    </w:p>
    <w:p>
      <w:pPr>
        <w:spacing w:after="0"/>
        <w:ind w:left="0"/>
        <w:jc w:val="both"/>
      </w:pPr>
      <w:r>
        <w:rPr>
          <w:rFonts w:ascii="Times New Roman"/>
          <w:b w:val="false"/>
          <w:i w:val="false"/>
          <w:color w:val="000000"/>
          <w:sz w:val="28"/>
        </w:rPr>
        <w:t>
      22.1. Аудан әкімінің орынбасарлары, Аппарат басшысы, ауылдық округтың әкімдері, бөлімдердің басшылары, Аппарат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22.2.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5)ауданның әлеуметтік-экономикалық дамуы. </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Аудан әкімінің қала/ауылдық округтерге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қалаға/ауылдық округке шығу күні мен уақыты белгіленеді;</w:t>
      </w:r>
    </w:p>
    <w:p>
      <w:pPr>
        <w:spacing w:after="0"/>
        <w:ind w:left="0"/>
        <w:jc w:val="both"/>
      </w:pPr>
      <w:r>
        <w:rPr>
          <w:rFonts w:ascii="Times New Roman"/>
          <w:b w:val="false"/>
          <w:i w:val="false"/>
          <w:color w:val="000000"/>
          <w:sz w:val="28"/>
        </w:rPr>
        <w:t>
      2. Қала/ауылдық округтерді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Қала/ауылдық округтерді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Қала/ауылдық округтерді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Қала/ауылдық округтерді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Аудан әкімінің сапары күні Қала/ауылдық округке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 әкімінің қалаға/ауылдық округтерге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Туралы" ("Туралы") предлогынан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"Туралы" ("Туралы") предлогынан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