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ec19" w14:textId="3b0e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2025 жылғы 23 желтоқсандағы № 38/173-VIII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7 бабының 1 тармағының 3) тармақшасына, 91 бабының 3 тармағына, "Қазақстан Республикасындағы жергілікті мемлекеттік басқару және өзін-өзі басқару туралы" Қазақстан Республикасының Заңының 6 бабының 1 тармағының 1) тармақшасына сәйкес, Түркістан қалалық мәслихатыШЕШІМ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қаласының 2026-2028 жылдарға арналған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98 134 619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40 093 774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497 414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26 249 522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31 293 909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81 032 317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- 159 227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159 227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286 986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286 986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16 974 543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- 16 974 543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9 000 000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25 974 543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әлеуметтік салық бойынша жалпы сомасын бөлу нормативі қалалық бюджетке 50 пайыз, облыстық бюджетке 50 пайыз мөлшерде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жылы қала бюджетінен облыстық бюджетке бюджеттік алып қоюлар 2 894 912 мың теңге сомасында қарастырылсын.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 әкімдігінің 2026 жылға арналған резерві 820 508 мың теңге сомасында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инвестициялық жобаларды (бағдарламаларды) іске асыруға бағытталған бюджеттік бағдарламалар бөлінісінде 2026 жылға арналған қалалық бюджеттік даму бағдарламаларының  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Жалпы сипаттағы нысаналы трансферттер көлемі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Шығыстардың жекелеген бағыттарын жергілікті бюджеттен қаржыландырудың ең төмен көлемдері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2026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№38/173-VIIІ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№38/173-VIIІ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№38/173-VIIІ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№38/173-VIIІ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2026 жылға арналған қалалық бюджеттік даму бағдарламаларының тізбесі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10 073 551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7 106 337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5 255 558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4 255 558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3 594 728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1 927 251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1 927 251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1 927 251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1 927 251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№38/173-VIIІ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трансферттер көлемі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16 507 894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16 634 403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орталықтарының медицина қызметкерлерінің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eceбінен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 және бір жастан алты жасты қоса алғанға дейінгі әрбір балаға ай сайынғы қосымша төлемге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саябақтарды, аллеяларды, субұрқақтар мен жасыл айиақтарды күтіп ұстауға, санитариялық тазалауға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бағыттар бойынша жолаушылар тасымалын субсидиялауға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№38/173-VIIІ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Шығыстардың жекелеген бағыттарын жергілікті бюджеттен қаржыландырудың ең төмен көлемдері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жөндеуге бағытталатын бюджет қаражатының ең төменгі көлемі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