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97d" w14:textId="fbe2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2024 жылғы 24 желтоқсандағы № 27/115-VІІІ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2025 жылғы 8 желтоқсандағы № 36/167-VIII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қалалық бюджет туралы" Түркістан қалалық мәслихатының 2024 жылғы 24 желтоқсандағы №27/115-VІІІ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2025-2027 жылдарға арналған қалалық бюджеті тиісінше 1, 2 және 3 қосымшаларға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96 656 054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29 325 797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783 725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1 484 445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65 062 087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119 521 699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1 000 000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- 23 706 418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23 706 418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23 946 391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665 023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425 050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№36/167-VIІІ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№27/115-VIІI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кешені және жер қойнауын пайдалану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тісімі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