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924" w14:textId="af2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28 қарашадағы № 35/164-VIII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 50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