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63edf" w14:textId="ec63e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қаласында тұрғын үй сертификаттарының мөлшері мен оларды алушылар санаттарының тізбесін айқындау туралы</w:t>
      </w:r>
    </w:p>
    <w:p>
      <w:pPr>
        <w:spacing w:after="0"/>
        <w:ind w:left="0"/>
        <w:jc w:val="both"/>
      </w:pPr>
      <w:r>
        <w:rPr>
          <w:rFonts w:ascii="Times New Roman"/>
          <w:b w:val="false"/>
          <w:i w:val="false"/>
          <w:color w:val="000000"/>
          <w:sz w:val="28"/>
        </w:rPr>
        <w:t>Түркістан облысы Түркістан қалалық мәслихатының 2025 жылғы 28 қарашадағы № 35/163-VIII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w:t>
      </w:r>
      <w:r>
        <w:rPr>
          <w:rFonts w:ascii="Times New Roman"/>
          <w:b w:val="false"/>
          <w:i w:val="false"/>
          <w:color w:val="000000"/>
          <w:sz w:val="28"/>
        </w:rPr>
        <w:t>2-9 тармағына</w:t>
      </w:r>
      <w:r>
        <w:rPr>
          <w:rFonts w:ascii="Times New Roman"/>
          <w:b w:val="false"/>
          <w:i w:val="false"/>
          <w:color w:val="000000"/>
          <w:sz w:val="28"/>
        </w:rPr>
        <w:t xml:space="preserve">, "Тұрғын үй қатынастары туралы" Қазақстан Республикасының Заңының 14-1 бабының </w:t>
      </w:r>
      <w:r>
        <w:rPr>
          <w:rFonts w:ascii="Times New Roman"/>
          <w:b w:val="false"/>
          <w:i w:val="false"/>
          <w:color w:val="000000"/>
          <w:sz w:val="28"/>
        </w:rPr>
        <w:t>2 тармағына</w:t>
      </w:r>
      <w:r>
        <w:rPr>
          <w:rFonts w:ascii="Times New Roman"/>
          <w:b w:val="false"/>
          <w:i w:val="false"/>
          <w:color w:val="000000"/>
          <w:sz w:val="28"/>
        </w:rPr>
        <w:t xml:space="preserve">, "Тұрғын үй жағдайларын жақсартуға бағытталған мемлекеттік қолдау шараларын іске асыру қағидаларын бекіту туралы" Қазақстан Республикасы Өнеркәсіп және құрылыс министрінің 2025 жылғы 30 мамырдағы №187 (Нормативтік құқықтық актілерді мемлекеттік тіркеудің тізілімінде №36186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Түркістан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Түркістан қаласында тұрғын үй сертификаттарының мөлшері мен оларды алушылар санаттарының тізбесі айқындалсын.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Ғ.А.Сарсенбаев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w:t>
            </w:r>
            <w:r>
              <w:br/>
            </w:r>
            <w:r>
              <w:rPr>
                <w:rFonts w:ascii="Times New Roman"/>
                <w:b w:val="false"/>
                <w:i w:val="false"/>
                <w:color w:val="000000"/>
                <w:sz w:val="20"/>
              </w:rPr>
              <w:t>2025 жылғы 28 қарашадағы</w:t>
            </w:r>
            <w:r>
              <w:br/>
            </w:r>
            <w:r>
              <w:rPr>
                <w:rFonts w:ascii="Times New Roman"/>
                <w:b w:val="false"/>
                <w:i w:val="false"/>
                <w:color w:val="000000"/>
                <w:sz w:val="20"/>
              </w:rPr>
              <w:t>№35/163-VIII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Түркістан қаласында тұрғын үй сертификаттарының мөлшері мен оларды алушылар санаттарының тізбесі</w:t>
      </w:r>
    </w:p>
    <w:bookmarkEnd w:id="3"/>
    <w:bookmarkStart w:name="z6" w:id="4"/>
    <w:p>
      <w:pPr>
        <w:spacing w:after="0"/>
        <w:ind w:left="0"/>
        <w:jc w:val="both"/>
      </w:pPr>
      <w:r>
        <w:rPr>
          <w:rFonts w:ascii="Times New Roman"/>
          <w:b w:val="false"/>
          <w:i w:val="false"/>
          <w:color w:val="000000"/>
          <w:sz w:val="28"/>
        </w:rPr>
        <w:t>
      1. Қазақстан Республикасы азаматтарының Қазақстан Республикасының Ұлттық Банкі бекіткен ипотекалық бағдарлама шеңберінде ипотекалық тұрғын үй қарызын пайдалана отырып тұрғынжайды меншігіне сатып алу немесе тұрғын үй жағдайларын жақсартуға бағытталған мемлекеттік қолдау шараларын алу құқығын іске асыру үшін Түркістан қаласында тұрғын үй сертификаттарының мөлшері әрбір көрсетілетін қызметті алушы үшін 1,5 (бір миллион бес жүз мың) миллион теңгеге дейінгі мөлшерде айқындалады.</w:t>
      </w:r>
    </w:p>
    <w:bookmarkEnd w:id="4"/>
    <w:p>
      <w:pPr>
        <w:spacing w:after="0"/>
        <w:ind w:left="0"/>
        <w:jc w:val="both"/>
      </w:pPr>
      <w:r>
        <w:rPr>
          <w:rFonts w:ascii="Times New Roman"/>
          <w:b w:val="false"/>
          <w:i w:val="false"/>
          <w:color w:val="000000"/>
          <w:sz w:val="28"/>
        </w:rPr>
        <w:t xml:space="preserve">
      Тұрғын үй сертификаттары көрсетілетін қызметті алушыларға Қазақстан Республикасының Ұлттық Банкі бекіткен ипотекалық бағдарлама шеңберінде тұрғынжай сатып алған немесе тұрғын үй жағдайын жақсартуға бағытталған мемлекеттік қолдау шараларын алған кезде өтеусіз және қайтарымсыз негізде ұсынылады. </w:t>
      </w:r>
    </w:p>
    <w:bookmarkStart w:name="z7" w:id="5"/>
    <w:p>
      <w:pPr>
        <w:spacing w:after="0"/>
        <w:ind w:left="0"/>
        <w:jc w:val="both"/>
      </w:pPr>
      <w:r>
        <w:rPr>
          <w:rFonts w:ascii="Times New Roman"/>
          <w:b w:val="false"/>
          <w:i w:val="false"/>
          <w:color w:val="000000"/>
          <w:sz w:val="28"/>
        </w:rPr>
        <w:t>
      2. Тұрғын үй сертификаттарын алушылар санаттарының тізбесі:</w:t>
      </w:r>
    </w:p>
    <w:bookmarkEnd w:id="5"/>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68-бабында</w:t>
      </w:r>
      <w:r>
        <w:rPr>
          <w:rFonts w:ascii="Times New Roman"/>
          <w:b w:val="false"/>
          <w:i w:val="false"/>
          <w:color w:val="000000"/>
          <w:sz w:val="28"/>
        </w:rPr>
        <w:t xml:space="preserve"> айқындалған халықтың әлеуметтік жағынан осал топтарына жататын азаматтар.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