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955d" w14:textId="b169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2023 жылғы 27 маусымдағы № 3/19-VIII "Б" корпусы Түркістан қалалық мәслихат аппаратының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2025 жылғы 28 қарашадағы № 35/162-VIII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"Б" корпусы Түркістан қалалық мәслихат аппаратының мемлекеттік әкімшілік қызметшілерінің қызметін бағалау әдістемесін бекіту туралы" 2023 жылғы 27 маусымдағы №3/19-VIII (ҚР НҚА электрондық түрдегі эталондық бақылау банкінде 2023 жылғы 30 маусымда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