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777ff" w14:textId="2c777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қалалық мәслихатының 2024 жылғы 24 желтоқсандағы № 27/115-VІІІ "2025-2027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Түркістан қалалық мәслихатының 2025 жылғы 23 шілдедегі № 32/148-VIII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Түркістан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қалалық бюджет туралы" Түркістан қалалық мәслихатының 2024 жылғы 24 желтоқсандағы №27/115-VІІІ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Түркістан қаласының 2025-2027 жылдарға арналған қалалық бюджеті тиісінше 1, 2 және 3 қосымшаларға сәйкес, оның ішінде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121 506 114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27 752 325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760 712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26 816 817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66 176 260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120 644 599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- 159 228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159 228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700 000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700 000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320 743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- 320 743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25 734 547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26 480 340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425 050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Қала әкімдігінің 2025 жылға арналған резерві 937 500 мың теңге сомасында бекітілсін.";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Ғ.А.Сарсенбаев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№32/148-VIІІ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№27/115-VIІI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121 506 114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13 293 087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10 576 504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6 016 912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6 016 912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көрсетілетің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26 816 817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66 176 260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120 644 599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 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жағдайдардың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басқа да әлеуметтік төлемдерді, есептеу, төлеу мен жеткізу бойынша қызметтерге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65 838 803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48 360 113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37 576 812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инфрақұрылым және коммуникациялар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6 565 927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6 469 430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8 405 442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бизнесті қолдау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кеңістікті ұйымдастыру жөніндегі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Отын-энергетика кешені және жер қойнауын пайдалану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Өнеркәсіп,сәулет, қала құрылысы және құрылыс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17 880 361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17 880 361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12 760 283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8 909 508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туризм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туризм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320 743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-320 743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тісімі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25 734 547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26 480 340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26 480 340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26 480 340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26 480 340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26 480 340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