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de29" w14:textId="2fad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қаласының аумағы арқылы транзиттік автомобиль көлігі жүрісінің схемалары мен тәртібін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қаласы әкiмдiгiнiң 2025 жылғы 30 мамырдағы № 282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"Түркістан қаласының ерекше мәртебесі туралы" Заңының 9-бабы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24-тармақшсына</w:t>
      </w:r>
      <w:r>
        <w:rPr>
          <w:rFonts w:ascii="Times New Roman"/>
          <w:b w:val="false"/>
          <w:i w:val="false"/>
          <w:color w:val="000000"/>
          <w:sz w:val="28"/>
        </w:rPr>
        <w:t> сәйкес, Түркістан қаласының әкімдігі 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Түркістан қаласының аумағы арқылы транзиттік автомобиль көлігі жүрісінің схемалары мен тәртібі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 жарияланғаннан 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Ә.Пазылбекұлы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қаулысына №1 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42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1412-2017 Ұлттық Стандарты, Жол қозғалысын реттеудің техникалық құралдарының қолдану ережелері және Автомобиль жолдары туралы Қазақстан Республикасының 2001 жылғы 17 шілдедегі N 245 Заңы талаптарына сәйкес жүруіс тиіс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қаласының аумағы арқылы транзиттік автомобиль көлігі жүрісінің тәртібі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көлік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және "Түркістан қаласының ерекше мәртебесi туралы" 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24-тармақшсына</w:t>
      </w:r>
      <w:r>
        <w:rPr>
          <w:rFonts w:ascii="Times New Roman"/>
          <w:b w:val="false"/>
          <w:i w:val="false"/>
          <w:color w:val="000000"/>
          <w:sz w:val="28"/>
        </w:rPr>
        <w:t> сәйкес әзірленді және Түркістан қаласының аумағы арқылы транзиттік автомобль көлігі жүрісінің тәртібін айқындайды.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Ауыр салмақты транзиттік көліктер айналма жолмен жүргізілсін және қала аумағына кіруіне тиым салынады.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Жеңіл автокөліктердің қала аумағында жүруіне әрекет етуші заңнамалар негізінде шектеу қойылмайды.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Республикасның 1412-2017 Ұлттық Стандарты, Жол қозғалысын реттеудің техникалық құралдарының қолдану ережелері және "Автомобиль жолдары туралы" Қазақстан Республикасның Заңы талаптарына сәйкес жүргізіледі.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