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a0bb" w14:textId="d46a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қаласы әкімінің 2025 жылғы 8 тамыздағы № 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 бабы, 2 -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министрлігі Ветеринариялық бақылау және қадағалау комитетінің Түркістан қалалық аумақтық инспекциясының 2025 жылғы 30 шілдедегі №08-02-07/450 санды хатына сәйкес, Түркістан қаласының әкіміШЕШІМ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қаласы, Ә. Ахметов көшесі №88 мекен-жайында "құтыру" ауруының ошақ нәтижесі жойылғанына байланысты, 2025 жылғы 28 мамырда Түркістан қаласы, Ә. Ахметов көшесіне енгізілген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М. Қозыханұлына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күннен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