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c405" w14:textId="c16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қаласы әкімінің 2025 жылғы 28 мамырдағы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 бабы, 2-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Түркістан қалалық аумақтық инспекциясының 2025 жылғы 23 мамырдағы №08-02-07/308 санды ұсыныс хатына сәйкес, Түркістан қаласының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АШМ ВБжҚК "Республикалық Ветеринариялық Зертхана" ШЖҚ РМК ОҚӨФ-ның 22.05.2025 жылғы SO-25-X14(01)-00525/X-797-А-E сараптау актісінің қорытындысына сәйкес, Түркістан қаласы, Ә. Ахметов көшесі мекен-жайынан "құтыру" ауруының "оң" нәтижесі анықталуына байланысты, Түркістан қаласы Ә. Ахметов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Т. Төлегеновке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