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1ce35" w14:textId="d61ce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қаласында және оның ауылдарында салық салу объектілерінің орналасуын ескеретін аймаққа бөлу коэффициенттерін бекіту туралы</w:t>
      </w:r>
    </w:p>
    <w:p>
      <w:pPr>
        <w:spacing w:after="0"/>
        <w:ind w:left="0"/>
        <w:jc w:val="both"/>
      </w:pPr>
      <w:r>
        <w:rPr>
          <w:rFonts w:ascii="Times New Roman"/>
          <w:b w:val="false"/>
          <w:i w:val="false"/>
          <w:color w:val="000000"/>
          <w:sz w:val="28"/>
        </w:rPr>
        <w:t>Түркістан облысы Кентау қаласы әкiмдігінiң 2025 жылғы 27 қарашадағы № 555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01.01.2026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Салық Кодексінің 600-бабының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Ақпарат және коммуникациялар министрінің 2018 жылғы 12 қарашадағы №475 бұйрығымен бекітілген Аймаққа бөлу коэффициентін есептеу әдістемесіне (Нормативтік құқықтық актілерді мемлекеттік тіркеу тізілімінде №17849 тіркелген) сәйкес, Кентау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Кентау қаласында және оның ауылдарында салық салу объектілерінің орналасуын ескеретін аймаққа бөлу коэффициенттері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"Кентау қаласы әкімінің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қаулыға қол қойылған күннен бастап күнтізбелік бес жұмыс күн ішінде оның орыс және қазақ тілдеріндегі электрондық түрдегі көшірмесін Қазақстан Республикасынының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кәсіпорынның Түркістан облысы бойынша филиалына ресми жариялау және Қазақстан Республикалық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 ресми жарияланғаннан кейін оның Кентау қаласы әкімдігі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салаға жетекшілік ететін қала әкімінің орынбасарына жүктелсін.</w:t>
      </w:r>
    </w:p>
    <w:bookmarkEnd w:id="3"/>
    <w:bookmarkStart w:name="z5" w:id="4"/>
    <w:p>
      <w:pPr>
        <w:spacing w:after="0"/>
        <w:ind w:left="0"/>
        <w:jc w:val="both"/>
      </w:pPr>
      <w:r>
        <w:rPr>
          <w:rFonts w:ascii="Times New Roman"/>
          <w:b w:val="false"/>
          <w:i w:val="false"/>
          <w:color w:val="000000"/>
          <w:sz w:val="28"/>
        </w:rPr>
        <w:t>
      4. Осы қаулы ресми жариялануға жатады және 2026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әкімдігінің</w:t>
            </w:r>
            <w:r>
              <w:br/>
            </w:r>
            <w:r>
              <w:rPr>
                <w:rFonts w:ascii="Times New Roman"/>
                <w:b w:val="false"/>
                <w:i w:val="false"/>
                <w:color w:val="000000"/>
                <w:sz w:val="20"/>
              </w:rPr>
              <w:t>2025 жылғы 27 қарашадағы</w:t>
            </w:r>
            <w:r>
              <w:br/>
            </w:r>
            <w:r>
              <w:rPr>
                <w:rFonts w:ascii="Times New Roman"/>
                <w:b w:val="false"/>
                <w:i w:val="false"/>
                <w:color w:val="000000"/>
                <w:sz w:val="20"/>
              </w:rPr>
              <w:t>№ 555 қаулысына қосымша</w:t>
            </w:r>
          </w:p>
        </w:tc>
      </w:tr>
    </w:tbl>
    <w:p>
      <w:pPr>
        <w:spacing w:after="0"/>
        <w:ind w:left="0"/>
        <w:jc w:val="left"/>
      </w:pPr>
      <w:r>
        <w:rPr>
          <w:rFonts w:ascii="Times New Roman"/>
          <w:b/>
          <w:i w:val="false"/>
          <w:color w:val="000000"/>
        </w:rPr>
        <w:t xml:space="preserve"> Кентау қаласында және оның ауылдарында салық салу объектісінің орналасуын ескеретін аймаққа бөлу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мекендегі салық салу объектісінің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коэффициенті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Байылдыр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Қарнақ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Хантағы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