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1571" w14:textId="6db1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 Кентау қаласы әкiмдігінiң 2024 жылғы 05 желтоқсандағы № 556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Кентау қаласы әкiмдігінiң 2025 жылғы 24 қазандағы № 471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01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05.12.2024 жылғы №556 қаулысымен бекітілген Кентау қаласы әкімдігінің "Кентау қалалық жұмыспен қамту және әлеуметтік бағдарламалар бөлімі" мемлекеттік мекемесінің ережесіне (Түркістан облысының Әдiлет департаментiнде 2025 жылғы 11 ақпанда № 782-1959-ММ болып тiркелді)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7-тармақшасы мынадай жаңа редакцияда жазылсын:</w:t>
      </w:r>
    </w:p>
    <w:bookmarkEnd w:id="2"/>
    <w:p>
      <w:pPr>
        <w:spacing w:after="0"/>
        <w:ind w:left="0"/>
        <w:jc w:val="both"/>
      </w:pPr>
      <w:r>
        <w:rPr>
          <w:rFonts w:ascii="Times New Roman"/>
          <w:b w:val="false"/>
          <w:i w:val="false"/>
          <w:color w:val="000000"/>
          <w:sz w:val="28"/>
        </w:rPr>
        <w:t>
       "1-тармағының 11-тармақшасы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 2-тармағының 21-тармақшасы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 5-тармағының 24-тармақшасы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 болып өзгерістер мен толықтырулар енгізілсін.</w:t>
      </w:r>
    </w:p>
    <w:bookmarkStart w:name="z4" w:id="3"/>
    <w:p>
      <w:pPr>
        <w:spacing w:after="0"/>
        <w:ind w:left="0"/>
        <w:jc w:val="both"/>
      </w:pPr>
      <w:r>
        <w:rPr>
          <w:rFonts w:ascii="Times New Roman"/>
          <w:b w:val="false"/>
          <w:i w:val="false"/>
          <w:color w:val="000000"/>
          <w:sz w:val="28"/>
        </w:rPr>
        <w:t>
      2. Кентау қаласы әкімдігінің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"____"________ 2025 жылғы</w:t>
            </w:r>
            <w:r>
              <w:br/>
            </w:r>
            <w:r>
              <w:rPr>
                <w:rFonts w:ascii="Times New Roman"/>
                <w:b w:val="false"/>
                <w:i w:val="false"/>
                <w:color w:val="000000"/>
                <w:sz w:val="20"/>
              </w:rPr>
              <w:t>№____қаулысына 7-қосымша</w:t>
            </w:r>
          </w:p>
        </w:tc>
      </w:tr>
    </w:tbl>
    <w:bookmarkStart w:name="z8" w:id="6"/>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 1. Жалпы ережелер</w:t>
      </w:r>
    </w:p>
    <w:bookmarkEnd w:id="6"/>
    <w:p>
      <w:pPr>
        <w:spacing w:after="0"/>
        <w:ind w:left="0"/>
        <w:jc w:val="both"/>
      </w:pPr>
      <w:r>
        <w:rPr>
          <w:rFonts w:ascii="Times New Roman"/>
          <w:b w:val="false"/>
          <w:i w:val="false"/>
          <w:color w:val="000000"/>
          <w:sz w:val="28"/>
        </w:rPr>
        <w:t>
      1. "Кентау қаласы әкімдігінің "Кентау қалалық жұмыспен қамту және әлеуметтік бағдарламалар бөлімі" мемлекеттік мекемесі (бұдан әрі -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жұмыспен қамту және әлеуметтік бағдарламалар бөлімі" мемлекеттік мекемесінің ведомствалары жоқ.</w:t>
      </w:r>
    </w:p>
    <w:p>
      <w:pPr>
        <w:spacing w:after="0"/>
        <w:ind w:left="0"/>
        <w:jc w:val="both"/>
      </w:pPr>
      <w:r>
        <w:rPr>
          <w:rFonts w:ascii="Times New Roman"/>
          <w:b w:val="false"/>
          <w:i w:val="false"/>
          <w:color w:val="000000"/>
          <w:sz w:val="28"/>
        </w:rPr>
        <w:t>
      3. "Кентау қалалық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160400, Қазақстан Республикасы,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w:t>
      </w:r>
    </w:p>
    <w:p>
      <w:pPr>
        <w:spacing w:after="0"/>
        <w:ind w:left="0"/>
        <w:jc w:val="both"/>
      </w:pPr>
      <w:r>
        <w:rPr>
          <w:rFonts w:ascii="Times New Roman"/>
          <w:b w:val="false"/>
          <w:i w:val="false"/>
          <w:color w:val="000000"/>
          <w:sz w:val="28"/>
        </w:rPr>
        <w:t>
      12. "Кентау қалалық жұмыспен қамту және әлеуметтік бағдарламалар бөлімі" мемлекеттік мекемесі кәсіпкерлік субъектілерімен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Жиналыстарды өткізу тәртібін ұйымдастырады, қала әкімдігінің отырыстарына қатысады; </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негізгі міндетіне жұмыспен қамту, әлеуметтік жәрдемақыларды тағайындау мен төлеу, әлеуметтік бағдарламаларды жүзеге асыру, арнаулы әлеуметтік қызметтер көрсету жатады.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мүгедектерге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асырылуын ұйымдастыру;</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асыруын;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22) Қазақстан Республикасының 2023 жылғы 20 сәуірдегі "Қазақстан Республикасының әлеуметтік кодексінде" және "Ардагерлер туралы" 2020 жылғы 6 мамырдағы Қазақстан Республикасы Заңының 10-бабының 2)тармақшасында, 11-бабының 2)тармақшасында, 12-бабының 2)тармақшасында және 13-бабының 2) тармақшасында көрсетілген адамдарға әлеуметтік көмек көрсетеді;</w:t>
      </w:r>
    </w:p>
    <w:p>
      <w:pPr>
        <w:spacing w:after="0"/>
        <w:ind w:left="0"/>
        <w:jc w:val="both"/>
      </w:pPr>
      <w:r>
        <w:rPr>
          <w:rFonts w:ascii="Times New Roman"/>
          <w:b w:val="false"/>
          <w:i w:val="false"/>
          <w:color w:val="000000"/>
          <w:sz w:val="28"/>
        </w:rPr>
        <w:t>
      23)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26)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w:t>
      </w:r>
    </w:p>
    <w:p>
      <w:pPr>
        <w:spacing w:after="0"/>
        <w:ind w:left="0"/>
        <w:jc w:val="both"/>
      </w:pPr>
      <w:r>
        <w:rPr>
          <w:rFonts w:ascii="Times New Roman"/>
          <w:b w:val="false"/>
          <w:i w:val="false"/>
          <w:color w:val="000000"/>
          <w:sz w:val="28"/>
        </w:rPr>
        <w:t>
      16. "Кентау қалалық жұмыспен қамту және әлеуметтік бағдарламалар бөлімі" мемлекеттік мекемесін басқаруды бірінші басшы (бұдан әрі – бөлім басшысы )жүзеге асырады, ол "Кентау қалалық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жұмыспен қамту және әлеуметтік бағдарламалар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"Кентау қалалық жұмыспен қамту және әлеуметтік бағдарламалар бөлімі" мемлекеттік мекемеcі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20. Бөлім басшысы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"Кентау қалалық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және оның ведомстваларының қарамағындағы ұйымдардың тізбесі:</w:t>
      </w:r>
    </w:p>
    <w:p>
      <w:pPr>
        <w:spacing w:after="0"/>
        <w:ind w:left="0"/>
        <w:jc w:val="both"/>
      </w:pPr>
      <w:r>
        <w:rPr>
          <w:rFonts w:ascii="Times New Roman"/>
          <w:b w:val="false"/>
          <w:i w:val="false"/>
          <w:color w:val="000000"/>
          <w:sz w:val="28"/>
        </w:rPr>
        <w:t>
      Кентау қаласы әкімдігінің "Кентау қалалық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