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b3b7" w14:textId="707b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165 "Кентау қаласының Қарнақ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9 желтоқсандағы № 229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2024 жылғы 25 желтоқсандағы №165 "2025-2027жылдарға арналған Кентау қаласының Қарнақ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Қарнақ ауылының 2025-2027 жылдарға арналған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183680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119317мың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205591мың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21911мың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21911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2025жылға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