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6f53" w14:textId="8736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2024 жылғы 25 желтоқсандағы № 163 "Кентау қаласының Байылдыр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9 желтоқсандағы № 227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Байылдыр ауылының 2025-2027 жылдарға арналған бюджеті туралы" 2024 жылғы 25 желтоқсандағы №163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Кентау қаласының Байылдыр ауылының 2025 - 2027 жылдарға арналған бюджеті 1, 2 және 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77 179,0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11 399,0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65 780,0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–335,0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