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d59" w14:textId="9557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163 "Кентау қаласының Байылдыр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24 қыркүйектегі № 213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2025-2027 жылдарға арналған бюджеті туралы" 2024 жылғы 25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Байылдыр ауылынын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